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F7E47" w14:textId="5C8520C0" w:rsidR="00FF3205" w:rsidRDefault="00FF3205">
      <w:pPr>
        <w:tabs>
          <w:tab w:val="left" w:pos="6942"/>
        </w:tabs>
        <w:jc w:val="center"/>
        <w:rPr>
          <w:rFonts w:eastAsia="Times New Roman" w:cs="Times New Roman"/>
          <w:b/>
          <w:color w:val="00206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3EEAC71D" wp14:editId="1A2A4B3B">
            <wp:simplePos x="0" y="0"/>
            <wp:positionH relativeFrom="column">
              <wp:posOffset>-562970</wp:posOffset>
            </wp:positionH>
            <wp:positionV relativeFrom="paragraph">
              <wp:posOffset>322</wp:posOffset>
            </wp:positionV>
            <wp:extent cx="7124065" cy="9879074"/>
            <wp:effectExtent l="0" t="0" r="635" b="8255"/>
            <wp:wrapThrough wrapText="bothSides">
              <wp:wrapPolygon edited="0">
                <wp:start x="0" y="0"/>
                <wp:lineTo x="0" y="21576"/>
                <wp:lineTo x="21544" y="21576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987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DEF34" w14:textId="77777777" w:rsidR="00E75964" w:rsidRPr="009D3F36" w:rsidRDefault="00815F48">
      <w:pPr>
        <w:tabs>
          <w:tab w:val="left" w:pos="6942"/>
        </w:tabs>
        <w:jc w:val="center"/>
        <w:rPr>
          <w:rFonts w:eastAsia="Times New Roman" w:cs="Times New Roman"/>
          <w:b/>
          <w:color w:val="002060"/>
        </w:rPr>
      </w:pPr>
      <w:r w:rsidRPr="009D3F36">
        <w:rPr>
          <w:rFonts w:eastAsia="Times New Roman" w:cs="Times New Roman"/>
          <w:b/>
          <w:color w:val="002060"/>
        </w:rPr>
        <w:lastRenderedPageBreak/>
        <w:t>СОДЕРЖАНИЕ</w:t>
      </w:r>
    </w:p>
    <w:p w14:paraId="332E7FC0" w14:textId="77777777" w:rsidR="00E75964" w:rsidRPr="00245BA7" w:rsidRDefault="00E75964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61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52"/>
        <w:gridCol w:w="567"/>
      </w:tblGrid>
      <w:tr w:rsidR="00E75964" w:rsidRPr="00245BA7" w14:paraId="77A62FF2" w14:textId="77777777" w:rsidTr="00FA2C1C">
        <w:tc>
          <w:tcPr>
            <w:tcW w:w="9052" w:type="dxa"/>
            <w:tcBorders>
              <w:top w:val="single" w:sz="12" w:space="0" w:color="002060"/>
              <w:left w:val="single" w:sz="12" w:space="0" w:color="002060"/>
            </w:tcBorders>
            <w:shd w:val="clear" w:color="auto" w:fill="auto"/>
          </w:tcPr>
          <w:p w14:paraId="19E7A4C5" w14:textId="0F75314D" w:rsidR="00E75964" w:rsidRPr="00245BA7" w:rsidRDefault="0071259E" w:rsidP="00FA2C1C">
            <w:pPr>
              <w:rPr>
                <w:rFonts w:cs="Times New Roman"/>
                <w:color w:val="000000"/>
              </w:rPr>
            </w:pPr>
            <w:bookmarkStart w:id="0" w:name="_Hlk100848127"/>
            <w:r w:rsidRPr="00245BA7">
              <w:rPr>
                <w:rFonts w:cs="Times New Roman"/>
                <w:color w:val="000000"/>
              </w:rPr>
              <w:t xml:space="preserve">  </w:t>
            </w:r>
            <w:r w:rsidR="00FA2C1C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567" w:type="dxa"/>
            <w:tcBorders>
              <w:top w:val="single" w:sz="12" w:space="0" w:color="002060"/>
              <w:right w:val="single" w:sz="12" w:space="0" w:color="002060"/>
            </w:tcBorders>
            <w:shd w:val="clear" w:color="auto" w:fill="auto"/>
          </w:tcPr>
          <w:p w14:paraId="66A8DFFF" w14:textId="63A9DDF8" w:rsidR="00E75964" w:rsidRPr="00245BA7" w:rsidRDefault="00B43001" w:rsidP="002D5C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71259E" w:rsidRPr="00245BA7" w14:paraId="167DB9C7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D8A4FD9" w14:textId="2E9ECEED" w:rsidR="0071259E" w:rsidRPr="00245BA7" w:rsidRDefault="0071259E" w:rsidP="0005250D">
            <w:pPr>
              <w:rPr>
                <w:rFonts w:cs="Times New Roman"/>
                <w:color w:val="000000"/>
              </w:rPr>
            </w:pPr>
            <w:r w:rsidRPr="00245BA7">
              <w:rPr>
                <w:rFonts w:cs="Times New Roman"/>
                <w:color w:val="000000"/>
              </w:rPr>
              <w:t xml:space="preserve">  </w:t>
            </w:r>
            <w:r w:rsidR="00FA2C1C" w:rsidRPr="00FA2C1C">
              <w:rPr>
                <w:rFonts w:eastAsia="Times New Roman" w:cs="Times New Roman"/>
                <w:color w:val="002060"/>
              </w:rPr>
              <w:t xml:space="preserve">РАЗДЕЛ </w:t>
            </w:r>
            <w:r w:rsidR="0005250D">
              <w:rPr>
                <w:rFonts w:eastAsia="Times New Roman" w:cs="Times New Roman"/>
                <w:color w:val="002060"/>
              </w:rPr>
              <w:t>1</w:t>
            </w:r>
            <w:r w:rsidR="008B3763">
              <w:rPr>
                <w:rFonts w:eastAsia="Times New Roman" w:cs="Times New Roman"/>
                <w:color w:val="002060"/>
              </w:rPr>
              <w:t xml:space="preserve">. </w:t>
            </w:r>
            <w:r w:rsidR="0005250D">
              <w:rPr>
                <w:rFonts w:eastAsia="Times New Roman" w:cs="Times New Roman"/>
                <w:color w:val="002060"/>
              </w:rPr>
              <w:t>ЦЕЛЕВОЙ</w:t>
            </w:r>
            <w:r w:rsidR="00FA2C1C">
              <w:rPr>
                <w:rFonts w:eastAsia="Times New Roman" w:cs="Times New Roman"/>
                <w:color w:val="002060"/>
              </w:rPr>
              <w:t xml:space="preserve"> </w:t>
            </w:r>
            <w:r w:rsidR="00FA2C1C">
              <w:rPr>
                <w:rFonts w:eastAsia="Times New Roman" w:cs="Times New Roman"/>
                <w:color w:val="002060"/>
              </w:rPr>
              <w:tab/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7E261843" w14:textId="77E4757F" w:rsidR="0071259E" w:rsidRPr="00245BA7" w:rsidRDefault="002D5C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E75964" w:rsidRPr="00245BA7" w14:paraId="48C94BED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B113F28" w14:textId="48AF6C42" w:rsidR="00E75964" w:rsidRPr="00245BA7" w:rsidRDefault="0005250D" w:rsidP="0005250D">
            <w:pPr>
              <w:ind w:firstLine="137"/>
              <w:outlineLvl w:val="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1.1</w:t>
            </w:r>
            <w:r w:rsidR="00815F48" w:rsidRPr="00245BA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Цели и задачи воспитания обучающихся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4FB0B2D4" w14:textId="4E4EC4B2" w:rsidR="00E75964" w:rsidRPr="00245BA7" w:rsidRDefault="002D5CE2" w:rsidP="00F148B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E75964" w:rsidRPr="00245BA7" w14:paraId="5AC09857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D72A5ED" w14:textId="610F54A3" w:rsidR="00E75964" w:rsidRPr="00245BA7" w:rsidRDefault="0005250D" w:rsidP="0005250D">
            <w:pPr>
              <w:ind w:firstLine="137"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 Направления воспитания</w:t>
            </w:r>
            <w:r w:rsidR="00815F48" w:rsidRPr="00245BA7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2546557" w14:textId="34535F64" w:rsidR="00E75964" w:rsidRPr="00245BA7" w:rsidRDefault="002D5CE2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E75964" w:rsidRPr="00245BA7" w14:paraId="03331CF6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25FCC6B3" w14:textId="7CCD89E0" w:rsidR="00E75964" w:rsidRPr="00245BA7" w:rsidRDefault="0005250D" w:rsidP="0005250D">
            <w:pPr>
              <w:ind w:firstLine="137"/>
              <w:outlineLv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1.3</w:t>
            </w:r>
            <w:r w:rsidR="00815F48" w:rsidRPr="00245BA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Целевые ориентиры результатов воспитания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D5F7C5E" w14:textId="17B80D60" w:rsidR="00E75964" w:rsidRPr="00245BA7" w:rsidRDefault="002D5CE2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E75964" w:rsidRPr="00245BA7" w14:paraId="61A7C61B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8B20F48" w14:textId="6588D1FC" w:rsidR="00E75964" w:rsidRPr="0005250D" w:rsidRDefault="0005250D" w:rsidP="00FA2C1C">
            <w:pPr>
              <w:pStyle w:val="1"/>
              <w:spacing w:before="0" w:after="0"/>
              <w:ind w:firstLine="137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2060"/>
                <w:sz w:val="24"/>
                <w:szCs w:val="24"/>
              </w:rPr>
              <w:t>РАЗДЕЛ 2</w:t>
            </w:r>
            <w:r w:rsidRPr="0005250D">
              <w:rPr>
                <w:b w:val="0"/>
                <w:color w:val="002060"/>
                <w:sz w:val="24"/>
                <w:szCs w:val="24"/>
              </w:rPr>
              <w:t>. ЦЕЛЬ И ЗАДАЧИ ВОСПИТАНИЯ</w:t>
            </w:r>
            <w:r w:rsidRPr="0005250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5250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620129A7" w14:textId="0AE5E289" w:rsidR="00E75964" w:rsidRPr="00245BA7" w:rsidRDefault="002D5CE2" w:rsidP="000B571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E75964" w:rsidRPr="00245BA7" w14:paraId="4D4A28D6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C67DCDC" w14:textId="619D6E2E" w:rsidR="00E75964" w:rsidRPr="00245BA7" w:rsidRDefault="0005250D" w:rsidP="004C3ADB">
            <w:pPr>
              <w:ind w:firstLine="137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</w:rPr>
              <w:t>2.1.Уклад лицея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790E912" w14:textId="67D1EB60" w:rsidR="00E75964" w:rsidRPr="00245BA7" w:rsidRDefault="002D5CE2" w:rsidP="002D5CE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bookmarkEnd w:id="1"/>
      <w:tr w:rsidR="0005250D" w:rsidRPr="00245BA7" w14:paraId="162B4362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10D76A8" w14:textId="4767E00B" w:rsidR="0005250D" w:rsidRPr="00245BA7" w:rsidRDefault="0005250D" w:rsidP="0005250D">
            <w:pPr>
              <w:ind w:firstLine="137"/>
              <w:rPr>
                <w:rFonts w:cs="Times New Roman"/>
                <w:color w:val="000000"/>
              </w:rPr>
            </w:pPr>
            <w:r w:rsidRPr="0005250D">
              <w:rPr>
                <w:rFonts w:eastAsia="Times New Roman" w:cs="Times New Roman"/>
              </w:rPr>
              <w:t>2.2 Виды, формы и содержание воспитательной деятельности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6C8DC77F" w14:textId="0226CC45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05250D" w:rsidRPr="00245BA7" w14:paraId="00E4ECE5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14C4BDFA" w14:textId="64EB5D04" w:rsidR="0005250D" w:rsidRPr="00245BA7" w:rsidRDefault="0005250D" w:rsidP="0005250D">
            <w:pPr>
              <w:ind w:firstLine="137"/>
              <w:rPr>
                <w:rFonts w:cs="Times New Roman"/>
                <w:iCs/>
                <w:color w:val="000000"/>
              </w:rPr>
            </w:pPr>
            <w:r>
              <w:rPr>
                <w:rFonts w:eastAsia="Times New Roman" w:cs="Times New Roman"/>
                <w:color w:val="002060"/>
              </w:rPr>
              <w:t>РАЗДЕЛ 3. ОРГАНИЗАЦИОННЫЙ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5AB8DC36" w14:textId="53E65A66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</w:tr>
      <w:tr w:rsidR="0005250D" w:rsidRPr="00245BA7" w14:paraId="52808C1E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960C888" w14:textId="1AE9F595" w:rsidR="0005250D" w:rsidRPr="00245BA7" w:rsidRDefault="0005250D" w:rsidP="0005250D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3.1</w:t>
            </w:r>
            <w:r w:rsidRPr="00245BA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Кадровое обеспечение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40FA0437" w14:textId="3A238B72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</w:tr>
      <w:tr w:rsidR="0005250D" w:rsidRPr="00245BA7" w14:paraId="03334784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88C4872" w14:textId="4FB67CC6" w:rsidR="0005250D" w:rsidRPr="00245BA7" w:rsidRDefault="0005250D" w:rsidP="0005250D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3.2 Нормативно-методическое обеспечение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28C40652" w14:textId="0033B710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</w:tr>
      <w:tr w:rsidR="0005250D" w:rsidRPr="00245BA7" w14:paraId="14686761" w14:textId="77777777" w:rsidTr="00D43C24">
        <w:trPr>
          <w:trHeight w:val="368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614B509E" w14:textId="60B20381" w:rsidR="0005250D" w:rsidRPr="00245BA7" w:rsidRDefault="0005250D" w:rsidP="0005250D">
            <w:pPr>
              <w:pStyle w:val="1"/>
              <w:spacing w:before="0" w:after="0"/>
              <w:ind w:left="499" w:hanging="499"/>
              <w:rPr>
                <w:color w:val="000000"/>
              </w:rPr>
            </w:pPr>
            <w:r w:rsidRPr="00270EEB">
              <w:rPr>
                <w:b w:val="0"/>
                <w:color w:val="002060"/>
                <w:sz w:val="24"/>
                <w:szCs w:val="24"/>
              </w:rPr>
              <w:t xml:space="preserve"> </w:t>
            </w:r>
            <w:r>
              <w:rPr>
                <w:b w:val="0"/>
                <w:color w:val="00206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3.3</w:t>
            </w:r>
            <w:r>
              <w:rPr>
                <w:b w:val="0"/>
                <w:color w:val="002060"/>
                <w:sz w:val="24"/>
                <w:szCs w:val="24"/>
              </w:rPr>
              <w:t xml:space="preserve"> </w:t>
            </w:r>
            <w:r w:rsidRPr="0005250D">
              <w:rPr>
                <w:b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2160AA0D" w14:textId="0DFCACAD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</w:tr>
      <w:tr w:rsidR="0005250D" w:rsidRPr="00245BA7" w14:paraId="415DF28E" w14:textId="77777777" w:rsidTr="00D43C24">
        <w:trPr>
          <w:trHeight w:val="368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5045D38" w14:textId="2434D171" w:rsidR="0005250D" w:rsidRPr="00B925C2" w:rsidRDefault="0005250D" w:rsidP="0005250D">
            <w:pPr>
              <w:pStyle w:val="1"/>
              <w:spacing w:before="0" w:after="0"/>
              <w:ind w:left="499" w:hanging="499"/>
              <w:rPr>
                <w:b w:val="0"/>
                <w:color w:val="00206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shd w:val="clear" w:color="auto" w:fill="FBFBFB"/>
                <w:lang w:bidi="ar"/>
              </w:rPr>
              <w:t xml:space="preserve">  3.4 Система поощрений социальной успешности и проявлений активной жизненной позиции обучающихся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378EE62" w14:textId="108233D5" w:rsidR="0005250D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</w:tr>
      <w:tr w:rsidR="0005250D" w:rsidRPr="00245BA7" w14:paraId="6F60AA5D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04529FA0" w14:textId="48D10183" w:rsidR="0005250D" w:rsidRPr="00245BA7" w:rsidRDefault="0005250D" w:rsidP="0005250D">
            <w:pPr>
              <w:ind w:firstLine="137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>3.5 Анализ воспитательного процесса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70C2771E" w14:textId="3EFF99FA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</w:tr>
      <w:tr w:rsidR="0005250D" w:rsidRPr="00245BA7" w14:paraId="5C096353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149BFD0" w14:textId="7513FE8F" w:rsidR="0005250D" w:rsidRPr="004A680F" w:rsidRDefault="0005250D" w:rsidP="004A680F">
            <w:pPr>
              <w:tabs>
                <w:tab w:val="left" w:pos="851"/>
              </w:tabs>
              <w:ind w:firstLine="137"/>
              <w:rPr>
                <w:rFonts w:cs="Times New Roman"/>
              </w:rPr>
            </w:pPr>
            <w:r w:rsidRPr="00D43C24">
              <w:rPr>
                <w:rFonts w:cs="Times New Roman"/>
              </w:rPr>
              <w:t xml:space="preserve">ПЛАН ВОСПИТАТЕЛЬНОЙ РАБОТЫ </w:t>
            </w:r>
            <w:r>
              <w:rPr>
                <w:rFonts w:cs="Times New Roman"/>
              </w:rPr>
              <w:t xml:space="preserve">ЛИЦЕЯ НА УЧЕБНЫЙ ГОД </w:t>
            </w:r>
            <w:bookmarkStart w:id="2" w:name="_GoBack"/>
            <w:bookmarkEnd w:id="2"/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5507E47" w14:textId="46FF89E9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</w:p>
        </w:tc>
      </w:tr>
    </w:tbl>
    <w:p w14:paraId="416ED2B8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396BACE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8894222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24BAEF44" w14:textId="77777777" w:rsidR="00320B59" w:rsidRP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  <w:lang w:val="en-US"/>
        </w:rPr>
      </w:pPr>
    </w:p>
    <w:p w14:paraId="3279C02C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1533CD6B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7F5C38A4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FF5E351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71E5817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12265701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3E48360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090D4B0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F3C4378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25F54323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4D1D68CF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C924658" w14:textId="77777777" w:rsidR="002D5CE2" w:rsidRDefault="002D5CE2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AB58A2E" w14:textId="77777777" w:rsidR="006A5F69" w:rsidRDefault="006A5F6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394D778" w14:textId="77777777" w:rsidR="00FF3205" w:rsidRDefault="00FF3205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01B09E8" w14:textId="77777777" w:rsidR="00FF3205" w:rsidRDefault="00FF3205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182E75F" w14:textId="77777777" w:rsidR="006A5F69" w:rsidRDefault="006A5F6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7C4AB7E5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97DBF35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E8C9A22" w14:textId="77777777" w:rsidR="00E75964" w:rsidRDefault="00815F48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  <w:r w:rsidRPr="00270EEB">
        <w:rPr>
          <w:rFonts w:cs="Times New Roman"/>
          <w:b/>
          <w:bCs/>
          <w:color w:val="002060"/>
        </w:rPr>
        <w:lastRenderedPageBreak/>
        <w:t>ПОЯСНИТЕЛЬНАЯ ЗАПИСКА</w:t>
      </w:r>
    </w:p>
    <w:p w14:paraId="5BDF0295" w14:textId="77777777" w:rsidR="0097786E" w:rsidRPr="00270EEB" w:rsidRDefault="0097786E" w:rsidP="00583F36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8598A6E" w14:textId="13C1F211" w:rsidR="0005250D" w:rsidRPr="00583F36" w:rsidRDefault="0005250D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Примерная рабочая программа воспитания </w:t>
      </w:r>
      <w:r w:rsidR="0097786E" w:rsidRPr="00583F36">
        <w:rPr>
          <w:rFonts w:eastAsia="Droid Sans Fallback"/>
          <w:sz w:val="26"/>
          <w:szCs w:val="26"/>
          <w:lang w:eastAsia="zh-CN"/>
        </w:rPr>
        <w:t xml:space="preserve">муниципального </w:t>
      </w:r>
      <w:r w:rsidRPr="00583F36">
        <w:rPr>
          <w:sz w:val="26"/>
          <w:szCs w:val="26"/>
        </w:rPr>
        <w:t>автономного общеобразовательного учреждения г</w:t>
      </w:r>
      <w:r w:rsidR="00B73A5E" w:rsidRPr="00583F36">
        <w:rPr>
          <w:sz w:val="26"/>
          <w:szCs w:val="26"/>
        </w:rPr>
        <w:t>.</w:t>
      </w:r>
      <w:r w:rsidRPr="00583F36">
        <w:rPr>
          <w:sz w:val="26"/>
          <w:szCs w:val="26"/>
        </w:rPr>
        <w:t xml:space="preserve"> Хабаровска «Лицей инновационных технологий</w:t>
      </w:r>
      <w:r w:rsidR="0097786E" w:rsidRPr="00583F36">
        <w:rPr>
          <w:sz w:val="26"/>
          <w:szCs w:val="26"/>
        </w:rPr>
        <w:t>»</w:t>
      </w:r>
      <w:r w:rsidRPr="00583F36">
        <w:rPr>
          <w:rFonts w:eastAsia="Droid Sans Fallback"/>
          <w:sz w:val="26"/>
          <w:szCs w:val="26"/>
          <w:lang w:eastAsia="zh-CN"/>
        </w:rPr>
        <w:t xml:space="preserve"> (далее </w:t>
      </w:r>
      <w:r w:rsidR="0097786E" w:rsidRPr="00583F36">
        <w:rPr>
          <w:rFonts w:eastAsia="Droid Sans Fallback"/>
          <w:sz w:val="26"/>
          <w:szCs w:val="26"/>
          <w:lang w:eastAsia="zh-CN"/>
        </w:rPr>
        <w:t>-</w:t>
      </w:r>
      <w:r w:rsidRPr="00583F36">
        <w:rPr>
          <w:rFonts w:eastAsia="Droid Sans Fallback"/>
          <w:sz w:val="26"/>
          <w:szCs w:val="26"/>
          <w:lang w:eastAsia="zh-CN"/>
        </w:rPr>
        <w:t xml:space="preserve"> Программа) служит основой для разработки рабочей программы воспитания основной образовательной программы </w:t>
      </w:r>
      <w:r w:rsidR="0097786E" w:rsidRPr="00583F36">
        <w:rPr>
          <w:rFonts w:eastAsia="Droid Sans Fallback"/>
          <w:sz w:val="26"/>
          <w:szCs w:val="26"/>
          <w:lang w:eastAsia="zh-CN"/>
        </w:rPr>
        <w:t>лицея</w:t>
      </w:r>
      <w:r w:rsidRPr="00583F36">
        <w:rPr>
          <w:rFonts w:eastAsia="Droid Sans Fallback"/>
          <w:sz w:val="26"/>
          <w:szCs w:val="26"/>
          <w:lang w:eastAsia="zh-CN"/>
        </w:rPr>
        <w:t xml:space="preserve">. </w:t>
      </w:r>
    </w:p>
    <w:p w14:paraId="745C78F1" w14:textId="2537D0DD" w:rsidR="00B73A5E" w:rsidRPr="00583F36" w:rsidRDefault="0005250D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Программа разработана </w:t>
      </w:r>
      <w:r w:rsidR="00B73A5E" w:rsidRPr="00583F36">
        <w:rPr>
          <w:rFonts w:eastAsia="Droid Sans Fallback"/>
          <w:sz w:val="26"/>
          <w:szCs w:val="26"/>
          <w:lang w:eastAsia="zh-CN"/>
        </w:rPr>
        <w:t>в соответствии с</w:t>
      </w:r>
      <w:r w:rsidR="00162235" w:rsidRPr="00583F36">
        <w:rPr>
          <w:rFonts w:eastAsia="Droid Sans Fallback"/>
          <w:sz w:val="26"/>
          <w:szCs w:val="26"/>
          <w:lang w:eastAsia="zh-CN"/>
        </w:rPr>
        <w:t>:</w:t>
      </w:r>
      <w:r w:rsidR="00B73A5E" w:rsidRPr="00583F36">
        <w:rPr>
          <w:rFonts w:eastAsia="Droid Sans Fallback"/>
          <w:sz w:val="26"/>
          <w:szCs w:val="26"/>
          <w:lang w:eastAsia="zh-CN"/>
        </w:rPr>
        <w:t xml:space="preserve"> </w:t>
      </w:r>
    </w:p>
    <w:p w14:paraId="3A86C0EB" w14:textId="77777777" w:rsidR="00B73A5E" w:rsidRPr="00583F36" w:rsidRDefault="00B73A5E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Федеральн</w:t>
      </w:r>
      <w:r w:rsidRPr="00583F36">
        <w:rPr>
          <w:rFonts w:eastAsia="Droid Sans Fallback"/>
          <w:sz w:val="26"/>
          <w:szCs w:val="26"/>
          <w:lang w:eastAsia="zh-CN"/>
        </w:rPr>
        <w:t>ым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закон</w:t>
      </w:r>
      <w:r w:rsidRPr="00583F36">
        <w:rPr>
          <w:rFonts w:eastAsia="Droid Sans Fallback"/>
          <w:sz w:val="26"/>
          <w:szCs w:val="26"/>
          <w:lang w:eastAsia="zh-CN"/>
        </w:rPr>
        <w:t>ом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от 29.12.2012 № 273-ФЗ «Об обра</w:t>
      </w:r>
      <w:r w:rsidRPr="00583F36">
        <w:rPr>
          <w:rFonts w:eastAsia="Droid Sans Fallback"/>
          <w:sz w:val="26"/>
          <w:szCs w:val="26"/>
          <w:lang w:eastAsia="zh-CN"/>
        </w:rPr>
        <w:t>зовании в Российской Федерации»;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</w:t>
      </w:r>
    </w:p>
    <w:p w14:paraId="23B7CC40" w14:textId="785164BA" w:rsidR="00B73A5E" w:rsidRPr="00583F36" w:rsidRDefault="00A55C80" w:rsidP="00583F36">
      <w:pPr>
        <w:pStyle w:val="af"/>
        <w:ind w:right="614" w:firstLine="0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      </w:t>
      </w:r>
      <w:r w:rsidR="00B73A5E" w:rsidRPr="00583F36">
        <w:rPr>
          <w:rFonts w:eastAsia="Droid Sans Fallback"/>
          <w:sz w:val="26"/>
          <w:szCs w:val="26"/>
          <w:lang w:eastAsia="zh-CN"/>
        </w:rPr>
        <w:t xml:space="preserve">   - </w:t>
      </w:r>
      <w:r w:rsidR="0005250D" w:rsidRPr="00583F36">
        <w:rPr>
          <w:rFonts w:eastAsia="Droid Sans Fallback"/>
          <w:sz w:val="26"/>
          <w:szCs w:val="26"/>
          <w:lang w:eastAsia="zh-CN"/>
        </w:rPr>
        <w:t>Стратеги</w:t>
      </w:r>
      <w:r w:rsidR="00B73A5E" w:rsidRPr="00583F36">
        <w:rPr>
          <w:rFonts w:eastAsia="Droid Sans Fallback"/>
          <w:sz w:val="26"/>
          <w:szCs w:val="26"/>
          <w:lang w:eastAsia="zh-CN"/>
        </w:rPr>
        <w:t>ей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</w:t>
      </w:r>
      <w:r w:rsidR="00B73A5E"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2025 годах (Распоряжение Правительства Российской Фе</w:t>
      </w:r>
      <w:r w:rsidR="00B73A5E" w:rsidRPr="00583F36">
        <w:rPr>
          <w:rFonts w:eastAsia="Droid Sans Fallback"/>
          <w:sz w:val="26"/>
          <w:szCs w:val="26"/>
          <w:lang w:eastAsia="zh-CN"/>
        </w:rPr>
        <w:t>дерации от 12.11.2020 № 2945-р);</w:t>
      </w:r>
    </w:p>
    <w:p w14:paraId="2B225D33" w14:textId="77777777" w:rsidR="00B73A5E" w:rsidRPr="00583F36" w:rsidRDefault="00B73A5E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Стратеги</w:t>
      </w:r>
      <w:r w:rsidRPr="00583F36">
        <w:rPr>
          <w:rFonts w:eastAsia="Droid Sans Fallback"/>
          <w:sz w:val="26"/>
          <w:szCs w:val="26"/>
          <w:lang w:eastAsia="zh-CN"/>
        </w:rPr>
        <w:t>ей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национальной безопасности Российской Федерации (Указ Президента Российской Федерации от 02.07.2021 № 400)</w:t>
      </w:r>
      <w:r w:rsidRPr="00583F36">
        <w:rPr>
          <w:rFonts w:eastAsia="Droid Sans Fallback"/>
          <w:sz w:val="26"/>
          <w:szCs w:val="26"/>
          <w:lang w:eastAsia="zh-CN"/>
        </w:rPr>
        <w:t>;</w:t>
      </w:r>
    </w:p>
    <w:p w14:paraId="7E2082E3" w14:textId="3BDBA6F2" w:rsidR="0005250D" w:rsidRPr="00583F36" w:rsidRDefault="00B73A5E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</w:t>
      </w:r>
      <w:r w:rsidRPr="00583F36">
        <w:rPr>
          <w:rFonts w:eastAsia="Droid Sans Fallback"/>
          <w:sz w:val="26"/>
          <w:szCs w:val="26"/>
          <w:lang w:eastAsia="zh-CN"/>
        </w:rPr>
        <w:t>Ф</w:t>
      </w:r>
      <w:r w:rsidR="0005250D" w:rsidRPr="00583F36">
        <w:rPr>
          <w:rFonts w:eastAsia="Droid Sans Fallback"/>
          <w:sz w:val="26"/>
          <w:szCs w:val="26"/>
          <w:lang w:eastAsia="zh-CN"/>
        </w:rPr>
        <w:t>едеральны</w:t>
      </w:r>
      <w:r w:rsidRPr="00583F36">
        <w:rPr>
          <w:rFonts w:eastAsia="Droid Sans Fallback"/>
          <w:sz w:val="26"/>
          <w:szCs w:val="26"/>
          <w:lang w:eastAsia="zh-CN"/>
        </w:rPr>
        <w:t>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государственны</w:t>
      </w:r>
      <w:r w:rsidRPr="00583F36">
        <w:rPr>
          <w:rFonts w:eastAsia="Droid Sans Fallback"/>
          <w:sz w:val="26"/>
          <w:szCs w:val="26"/>
          <w:lang w:eastAsia="zh-CN"/>
        </w:rPr>
        <w:t>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образовательны</w:t>
      </w:r>
      <w:r w:rsidRPr="00583F36">
        <w:rPr>
          <w:rFonts w:eastAsia="Droid Sans Fallback"/>
          <w:sz w:val="26"/>
          <w:szCs w:val="26"/>
          <w:lang w:eastAsia="zh-CN"/>
        </w:rPr>
        <w:t>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стандарт</w:t>
      </w:r>
      <w:r w:rsidRPr="00583F36">
        <w:rPr>
          <w:rFonts w:eastAsia="Droid Sans Fallback"/>
          <w:sz w:val="26"/>
          <w:szCs w:val="26"/>
          <w:lang w:eastAsia="zh-CN"/>
        </w:rPr>
        <w:t>ами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(далее — ФГОС) основного общего образования (Приказ </w:t>
      </w:r>
      <w:proofErr w:type="spellStart"/>
      <w:r w:rsidR="0005250D" w:rsidRPr="00583F36">
        <w:rPr>
          <w:rFonts w:eastAsia="Droid Sans Fallback"/>
          <w:sz w:val="26"/>
          <w:szCs w:val="26"/>
          <w:lang w:eastAsia="zh-CN"/>
        </w:rPr>
        <w:t>Минпросвещения</w:t>
      </w:r>
      <w:proofErr w:type="spellEnd"/>
      <w:r w:rsidR="0005250D" w:rsidRPr="00583F36">
        <w:rPr>
          <w:rFonts w:eastAsia="Droid Sans Fallback"/>
          <w:sz w:val="26"/>
          <w:szCs w:val="26"/>
          <w:lang w:eastAsia="zh-CN"/>
        </w:rPr>
        <w:t xml:space="preserve"> России от 31.05.2021 № 287), среднего общего образования (Приказ </w:t>
      </w:r>
      <w:proofErr w:type="spellStart"/>
      <w:r w:rsidR="0005250D" w:rsidRPr="00583F36">
        <w:rPr>
          <w:rFonts w:eastAsia="Droid Sans Fallback"/>
          <w:sz w:val="26"/>
          <w:szCs w:val="26"/>
          <w:lang w:eastAsia="zh-CN"/>
        </w:rPr>
        <w:t>Минобрнауки</w:t>
      </w:r>
      <w:proofErr w:type="spellEnd"/>
      <w:r w:rsidR="0005250D" w:rsidRPr="00583F36">
        <w:rPr>
          <w:rFonts w:eastAsia="Droid Sans Fallback"/>
          <w:sz w:val="26"/>
          <w:szCs w:val="26"/>
          <w:lang w:eastAsia="zh-CN"/>
        </w:rPr>
        <w:t xml:space="preserve"> России от 17.05.2012 № 413).</w:t>
      </w:r>
    </w:p>
    <w:p w14:paraId="404A3201" w14:textId="77777777" w:rsidR="0005250D" w:rsidRPr="00583F36" w:rsidRDefault="0005250D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96D2DCC" w14:textId="0344C4E9" w:rsidR="0005250D" w:rsidRPr="00583F36" w:rsidRDefault="00A55C80" w:rsidP="00583F36">
      <w:pPr>
        <w:pStyle w:val="af"/>
        <w:ind w:right="612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П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рограмма воспитания </w:t>
      </w:r>
      <w:r w:rsidR="00583F36" w:rsidRPr="00583F36">
        <w:rPr>
          <w:rFonts w:eastAsia="Droid Sans Fallback"/>
          <w:sz w:val="26"/>
          <w:szCs w:val="26"/>
          <w:lang w:eastAsia="zh-CN"/>
        </w:rPr>
        <w:t xml:space="preserve">муниципального </w:t>
      </w:r>
      <w:r w:rsidR="00583F36" w:rsidRPr="00583F36">
        <w:rPr>
          <w:sz w:val="26"/>
          <w:szCs w:val="26"/>
        </w:rPr>
        <w:t>автономного общеобразовательного учреждения г. Хабаровска «Лицей инновационных технологий»</w:t>
      </w:r>
      <w:r w:rsidR="00583F36" w:rsidRPr="00583F36">
        <w:rPr>
          <w:rFonts w:eastAsia="Droid Sans Fallback"/>
          <w:sz w:val="26"/>
          <w:szCs w:val="26"/>
          <w:lang w:eastAsia="zh-CN"/>
        </w:rPr>
        <w:t xml:space="preserve"> </w:t>
      </w:r>
      <w:r w:rsidR="00583F36">
        <w:rPr>
          <w:rFonts w:eastAsia="Droid Sans Fallback"/>
          <w:sz w:val="26"/>
          <w:szCs w:val="26"/>
          <w:lang w:eastAsia="zh-CN"/>
        </w:rPr>
        <w:t xml:space="preserve">(далее – Лицей) 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97786E" w:rsidRPr="00583F36">
        <w:rPr>
          <w:rFonts w:eastAsia="Droid Sans Fallback"/>
          <w:sz w:val="26"/>
          <w:szCs w:val="26"/>
          <w:lang w:eastAsia="zh-CN"/>
        </w:rPr>
        <w:t>лицеем: Наблюдательным советом лицея, Попечительским советом лицея, в том числе органом ученического самоуправления лицея Лицейской Думой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6C82D85A" w14:textId="77777777" w:rsidR="0005250D" w:rsidRPr="00583F36" w:rsidRDefault="0005250D" w:rsidP="00583F36">
      <w:pPr>
        <w:pStyle w:val="af"/>
        <w:ind w:right="612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Программа включает три раздела: целевой, содержательный, организационный.</w:t>
      </w:r>
    </w:p>
    <w:p w14:paraId="221D1774" w14:textId="77777777" w:rsidR="0097786E" w:rsidRPr="00583F36" w:rsidRDefault="0005250D" w:rsidP="00583F36">
      <w:pPr>
        <w:pStyle w:val="af"/>
        <w:ind w:right="612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Приложение </w:t>
      </w:r>
      <w:r w:rsidR="0097786E" w:rsidRPr="00583F36">
        <w:rPr>
          <w:rFonts w:eastAsia="Droid Sans Fallback"/>
          <w:sz w:val="26"/>
          <w:szCs w:val="26"/>
          <w:lang w:eastAsia="zh-CN"/>
        </w:rPr>
        <w:t>-</w:t>
      </w:r>
      <w:r w:rsidRPr="00583F36">
        <w:rPr>
          <w:rFonts w:eastAsia="Droid Sans Fallback"/>
          <w:sz w:val="26"/>
          <w:szCs w:val="26"/>
          <w:lang w:eastAsia="zh-CN"/>
        </w:rPr>
        <w:t xml:space="preserve"> примерный календарный план воспитательной работы. </w:t>
      </w:r>
    </w:p>
    <w:p w14:paraId="7599551F" w14:textId="1D8C8C0F" w:rsidR="00FF5A05" w:rsidRPr="00583F36" w:rsidRDefault="00FF5A05" w:rsidP="00583F36">
      <w:pPr>
        <w:pStyle w:val="af"/>
        <w:ind w:right="612" w:firstLine="567"/>
        <w:rPr>
          <w:sz w:val="26"/>
          <w:szCs w:val="26"/>
        </w:rPr>
      </w:pPr>
      <w:r w:rsidRPr="00583F36">
        <w:rPr>
          <w:sz w:val="26"/>
          <w:szCs w:val="26"/>
        </w:rPr>
        <w:t xml:space="preserve">Программа воспитания позволяет педагогическим работникам </w:t>
      </w:r>
      <w:r w:rsidR="00583F36">
        <w:rPr>
          <w:sz w:val="26"/>
          <w:szCs w:val="26"/>
        </w:rPr>
        <w:t>Лицея</w:t>
      </w:r>
      <w:r w:rsidR="001E6847" w:rsidRPr="00583F36">
        <w:rPr>
          <w:sz w:val="26"/>
          <w:szCs w:val="26"/>
        </w:rPr>
        <w:t xml:space="preserve"> </w:t>
      </w:r>
      <w:r w:rsidRPr="00583F36">
        <w:rPr>
          <w:sz w:val="26"/>
          <w:szCs w:val="26"/>
        </w:rPr>
        <w:t>скоординировать</w:t>
      </w:r>
      <w:r w:rsidRPr="00583F36">
        <w:rPr>
          <w:spacing w:val="1"/>
          <w:sz w:val="26"/>
          <w:szCs w:val="26"/>
        </w:rPr>
        <w:t xml:space="preserve"> </w:t>
      </w:r>
      <w:r w:rsidRPr="00583F36">
        <w:rPr>
          <w:sz w:val="26"/>
          <w:szCs w:val="26"/>
        </w:rPr>
        <w:t>свои</w:t>
      </w:r>
      <w:r w:rsidRPr="00583F36">
        <w:rPr>
          <w:spacing w:val="-2"/>
          <w:sz w:val="26"/>
          <w:szCs w:val="26"/>
        </w:rPr>
        <w:t xml:space="preserve"> </w:t>
      </w:r>
      <w:r w:rsidRPr="00583F36">
        <w:rPr>
          <w:sz w:val="26"/>
          <w:szCs w:val="26"/>
        </w:rPr>
        <w:t>усилия, направленные на воспитание</w:t>
      </w:r>
      <w:r w:rsidRPr="00583F36">
        <w:rPr>
          <w:spacing w:val="-1"/>
          <w:sz w:val="26"/>
          <w:szCs w:val="26"/>
        </w:rPr>
        <w:t xml:space="preserve"> </w:t>
      </w:r>
      <w:r w:rsidR="001E6847" w:rsidRPr="00583F36">
        <w:rPr>
          <w:sz w:val="26"/>
          <w:szCs w:val="26"/>
        </w:rPr>
        <w:t>лицеистов.</w:t>
      </w:r>
    </w:p>
    <w:p w14:paraId="0D54E737" w14:textId="136B272C" w:rsidR="0077375F" w:rsidRPr="0058240E" w:rsidRDefault="00815F48" w:rsidP="00583F36">
      <w:pPr>
        <w:ind w:right="29"/>
        <w:jc w:val="center"/>
        <w:rPr>
          <w:rFonts w:eastAsia="Times New Roman" w:cs="Times New Roman"/>
          <w:b/>
          <w:color w:val="000000"/>
        </w:rPr>
      </w:pPr>
      <w:r w:rsidRPr="00583F36">
        <w:rPr>
          <w:rFonts w:eastAsia="Times New Roman" w:cs="Times New Roman"/>
          <w:b/>
          <w:color w:val="000000"/>
          <w:sz w:val="26"/>
          <w:szCs w:val="26"/>
        </w:rPr>
        <w:br w:type="page"/>
      </w:r>
      <w:r w:rsidR="001E6847" w:rsidRPr="0058240E">
        <w:rPr>
          <w:rFonts w:eastAsia="Times New Roman" w:cs="Times New Roman"/>
          <w:b/>
          <w:color w:val="002060"/>
        </w:rPr>
        <w:t xml:space="preserve">РАЗДЕЛ </w:t>
      </w:r>
      <w:r w:rsidR="0097786E">
        <w:rPr>
          <w:rFonts w:eastAsia="Times New Roman" w:cs="Times New Roman"/>
          <w:b/>
          <w:color w:val="002060"/>
        </w:rPr>
        <w:t>1</w:t>
      </w:r>
      <w:r w:rsidR="001E6847" w:rsidRPr="0058240E">
        <w:rPr>
          <w:rFonts w:eastAsia="Times New Roman" w:cs="Times New Roman"/>
          <w:b/>
          <w:color w:val="002060"/>
        </w:rPr>
        <w:t xml:space="preserve">. </w:t>
      </w:r>
      <w:r w:rsidR="0097786E">
        <w:rPr>
          <w:rFonts w:eastAsia="Times New Roman" w:cs="Times New Roman"/>
          <w:b/>
          <w:color w:val="002060"/>
        </w:rPr>
        <w:t>ЦЕЛЕВОЙ</w:t>
      </w:r>
    </w:p>
    <w:p w14:paraId="23CCF05A" w14:textId="77777777" w:rsidR="000304B9" w:rsidRPr="0058240E" w:rsidRDefault="000304B9" w:rsidP="00E64909">
      <w:pPr>
        <w:ind w:right="755" w:firstLine="709"/>
        <w:jc w:val="both"/>
        <w:rPr>
          <w:rFonts w:eastAsia="Times New Roman" w:cs="Times New Roman"/>
          <w:color w:val="000000"/>
        </w:rPr>
      </w:pPr>
    </w:p>
    <w:p w14:paraId="4DECAEE2" w14:textId="632A7B95" w:rsidR="00162235" w:rsidRPr="00033A1D" w:rsidRDefault="00162235" w:rsidP="00033A1D">
      <w:pPr>
        <w:tabs>
          <w:tab w:val="left" w:pos="851"/>
        </w:tabs>
        <w:ind w:right="612" w:firstLine="567"/>
        <w:jc w:val="both"/>
        <w:rPr>
          <w:sz w:val="26"/>
          <w:szCs w:val="26"/>
        </w:rPr>
      </w:pPr>
      <w:r w:rsidRPr="00033A1D">
        <w:rPr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583F36" w:rsidRPr="00033A1D">
        <w:rPr>
          <w:sz w:val="26"/>
          <w:szCs w:val="26"/>
        </w:rPr>
        <w:t>Лицея,</w:t>
      </w:r>
      <w:r w:rsidRPr="00033A1D">
        <w:rPr>
          <w:sz w:val="26"/>
          <w:szCs w:val="26"/>
        </w:rPr>
        <w:t xml:space="preserve">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583F36" w:rsidRPr="00033A1D">
        <w:rPr>
          <w:sz w:val="26"/>
          <w:szCs w:val="26"/>
        </w:rPr>
        <w:t>лицея</w:t>
      </w:r>
      <w:r w:rsidRPr="00033A1D">
        <w:rPr>
          <w:sz w:val="26"/>
          <w:szCs w:val="26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83F36" w:rsidRPr="00033A1D">
        <w:rPr>
          <w:sz w:val="26"/>
          <w:szCs w:val="26"/>
        </w:rPr>
        <w:t>Лицее</w:t>
      </w:r>
      <w:r w:rsidRPr="00033A1D">
        <w:rPr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0BFDF763" w14:textId="2DF925F5" w:rsidR="00162235" w:rsidRPr="00033A1D" w:rsidRDefault="00162235" w:rsidP="00033A1D">
      <w:pPr>
        <w:tabs>
          <w:tab w:val="left" w:pos="851"/>
        </w:tabs>
        <w:ind w:right="612" w:firstLine="567"/>
        <w:jc w:val="both"/>
        <w:rPr>
          <w:sz w:val="26"/>
          <w:szCs w:val="26"/>
        </w:rPr>
      </w:pPr>
      <w:r w:rsidRPr="00033A1D">
        <w:rPr>
          <w:sz w:val="26"/>
          <w:szCs w:val="26"/>
        </w:rPr>
        <w:t xml:space="preserve">Воспитательная деятельность в </w:t>
      </w:r>
      <w:r w:rsidR="00583F36" w:rsidRPr="00033A1D">
        <w:rPr>
          <w:sz w:val="26"/>
          <w:szCs w:val="26"/>
        </w:rPr>
        <w:t>Лицее</w:t>
      </w:r>
      <w:r w:rsidRPr="00033A1D">
        <w:rPr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29084EEF" w14:textId="77777777" w:rsidR="00162235" w:rsidRPr="00033A1D" w:rsidRDefault="00162235" w:rsidP="00033A1D">
      <w:pPr>
        <w:tabs>
          <w:tab w:val="left" w:pos="851"/>
        </w:tabs>
        <w:ind w:right="612" w:firstLine="567"/>
        <w:jc w:val="both"/>
        <w:rPr>
          <w:sz w:val="26"/>
          <w:szCs w:val="26"/>
        </w:rPr>
      </w:pPr>
    </w:p>
    <w:p w14:paraId="3EC8E29E" w14:textId="31CAA6E6" w:rsidR="00162235" w:rsidRDefault="00162235" w:rsidP="002D5CE2">
      <w:pPr>
        <w:pStyle w:val="1"/>
        <w:numPr>
          <w:ilvl w:val="1"/>
          <w:numId w:val="7"/>
        </w:numPr>
        <w:spacing w:before="0" w:after="0"/>
        <w:ind w:right="612"/>
        <w:jc w:val="center"/>
        <w:rPr>
          <w:color w:val="002060"/>
          <w:sz w:val="26"/>
          <w:szCs w:val="26"/>
        </w:rPr>
      </w:pPr>
      <w:bookmarkStart w:id="4" w:name="_Toc109838895"/>
      <w:bookmarkStart w:id="5" w:name="bookmark8"/>
      <w:r w:rsidRPr="00033A1D">
        <w:rPr>
          <w:color w:val="002060"/>
          <w:sz w:val="26"/>
          <w:szCs w:val="26"/>
        </w:rPr>
        <w:t>Цель и задачи воспитания обучающихся</w:t>
      </w:r>
      <w:bookmarkEnd w:id="4"/>
    </w:p>
    <w:p w14:paraId="68BCE5D9" w14:textId="77777777" w:rsidR="00C67E6B" w:rsidRPr="00C67E6B" w:rsidRDefault="00C67E6B" w:rsidP="00C67E6B">
      <w:pPr>
        <w:rPr>
          <w:lang w:eastAsia="ru-RU"/>
        </w:rPr>
      </w:pPr>
    </w:p>
    <w:p w14:paraId="3BAA9F4A" w14:textId="302F15C9" w:rsidR="00162235" w:rsidRPr="00033A1D" w:rsidRDefault="00162235" w:rsidP="00033A1D">
      <w:pPr>
        <w:ind w:right="612" w:firstLine="567"/>
        <w:jc w:val="both"/>
        <w:rPr>
          <w:sz w:val="26"/>
          <w:szCs w:val="26"/>
        </w:rPr>
      </w:pPr>
      <w:r w:rsidRPr="00033A1D">
        <w:rPr>
          <w:sz w:val="26"/>
          <w:szCs w:val="26"/>
        </w:rPr>
        <w:t>Современный российский нац</w:t>
      </w:r>
      <w:r w:rsidR="00583F36" w:rsidRPr="00033A1D">
        <w:rPr>
          <w:sz w:val="26"/>
          <w:szCs w:val="26"/>
        </w:rPr>
        <w:t xml:space="preserve">иональный воспитательный идеал - </w:t>
      </w:r>
      <w:r w:rsidRPr="00033A1D">
        <w:rPr>
          <w:sz w:val="26"/>
          <w:szCs w:val="26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1BADB632" w14:textId="1BBC4DFC" w:rsidR="00162235" w:rsidRPr="00C0296F" w:rsidRDefault="00162235" w:rsidP="00033A1D">
      <w:pPr>
        <w:ind w:right="612" w:firstLine="567"/>
        <w:jc w:val="both"/>
        <w:rPr>
          <w:rFonts w:cs="Times New Roman"/>
          <w:sz w:val="26"/>
          <w:szCs w:val="26"/>
        </w:rPr>
      </w:pPr>
      <w:r w:rsidRPr="00033A1D">
        <w:rPr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33A1D">
        <w:rPr>
          <w:b/>
          <w:color w:val="002060"/>
          <w:sz w:val="26"/>
          <w:szCs w:val="26"/>
        </w:rPr>
        <w:t>цель воспитания</w:t>
      </w:r>
      <w:r w:rsidRPr="00033A1D">
        <w:rPr>
          <w:color w:val="002060"/>
          <w:sz w:val="26"/>
          <w:szCs w:val="26"/>
        </w:rPr>
        <w:t xml:space="preserve"> </w:t>
      </w:r>
      <w:r w:rsidRPr="00033A1D">
        <w:rPr>
          <w:sz w:val="26"/>
          <w:szCs w:val="26"/>
        </w:rPr>
        <w:t xml:space="preserve">обучающихся в </w:t>
      </w:r>
      <w:r w:rsidR="00583F36" w:rsidRPr="00033A1D">
        <w:rPr>
          <w:sz w:val="26"/>
          <w:szCs w:val="26"/>
        </w:rPr>
        <w:t>Лицее</w:t>
      </w:r>
      <w:r w:rsidRPr="00033A1D">
        <w:rPr>
          <w:sz w:val="26"/>
          <w:szCs w:val="26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</w:t>
      </w:r>
      <w:r w:rsidRPr="00C0296F">
        <w:rPr>
          <w:rFonts w:cs="Times New Roman"/>
          <w:sz w:val="26"/>
          <w:szCs w:val="26"/>
        </w:rPr>
        <w:t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2336D9C" w14:textId="3D2DD4C5" w:rsidR="00162235" w:rsidRPr="00C0296F" w:rsidRDefault="00162235" w:rsidP="00033A1D">
      <w:pPr>
        <w:tabs>
          <w:tab w:val="left" w:pos="851"/>
        </w:tabs>
        <w:ind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color w:val="002060"/>
          <w:sz w:val="26"/>
          <w:szCs w:val="26"/>
        </w:rPr>
        <w:t>Задачи воспитания</w:t>
      </w:r>
      <w:r w:rsidRPr="00C0296F">
        <w:rPr>
          <w:rFonts w:cs="Times New Roman"/>
          <w:color w:val="002060"/>
          <w:sz w:val="26"/>
          <w:szCs w:val="26"/>
        </w:rPr>
        <w:t xml:space="preserve"> </w:t>
      </w:r>
      <w:r w:rsidRPr="00C0296F">
        <w:rPr>
          <w:rFonts w:cs="Times New Roman"/>
          <w:sz w:val="26"/>
          <w:szCs w:val="26"/>
        </w:rPr>
        <w:t xml:space="preserve">обучающихся в </w:t>
      </w:r>
      <w:r w:rsidR="00583F36" w:rsidRPr="00C0296F">
        <w:rPr>
          <w:rFonts w:cs="Times New Roman"/>
          <w:sz w:val="26"/>
          <w:szCs w:val="26"/>
        </w:rPr>
        <w:t>Лицее</w:t>
      </w:r>
      <w:r w:rsidRPr="00C0296F">
        <w:rPr>
          <w:rFonts w:cs="Times New Roman"/>
          <w:sz w:val="26"/>
          <w:szCs w:val="26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0296F">
        <w:rPr>
          <w:rFonts w:cs="Times New Roman"/>
          <w:sz w:val="26"/>
          <w:szCs w:val="26"/>
        </w:rPr>
        <w:t>сформированность</w:t>
      </w:r>
      <w:proofErr w:type="spellEnd"/>
      <w:r w:rsidRPr="00C0296F">
        <w:rPr>
          <w:rFonts w:cs="Times New Roman"/>
          <w:sz w:val="26"/>
          <w:szCs w:val="26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0296F">
        <w:rPr>
          <w:rFonts w:cs="Times New Roman"/>
          <w:sz w:val="26"/>
          <w:szCs w:val="26"/>
        </w:rPr>
        <w:t>сформированность</w:t>
      </w:r>
      <w:proofErr w:type="spellEnd"/>
      <w:r w:rsidRPr="00C0296F">
        <w:rPr>
          <w:rFonts w:cs="Times New Roman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A00E485" w14:textId="4B8DDBCF" w:rsidR="00162235" w:rsidRPr="00C0296F" w:rsidRDefault="00162235" w:rsidP="00033A1D">
      <w:pPr>
        <w:ind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sz w:val="26"/>
          <w:szCs w:val="26"/>
        </w:rPr>
        <w:t xml:space="preserve">Воспитательная деятельность в </w:t>
      </w:r>
      <w:r w:rsidR="00583F36" w:rsidRPr="00C0296F">
        <w:rPr>
          <w:rFonts w:cs="Times New Roman"/>
          <w:sz w:val="26"/>
          <w:szCs w:val="26"/>
        </w:rPr>
        <w:t>Лицее</w:t>
      </w:r>
      <w:r w:rsidRPr="00C0296F">
        <w:rPr>
          <w:rFonts w:cs="Times New Roman"/>
          <w:sz w:val="26"/>
          <w:szCs w:val="26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0296F">
        <w:rPr>
          <w:rFonts w:cs="Times New Roman"/>
          <w:sz w:val="26"/>
          <w:szCs w:val="26"/>
        </w:rPr>
        <w:t>инклюзивности</w:t>
      </w:r>
      <w:proofErr w:type="spellEnd"/>
      <w:r w:rsidRPr="00C0296F">
        <w:rPr>
          <w:rFonts w:cs="Times New Roman"/>
          <w:sz w:val="26"/>
          <w:szCs w:val="26"/>
        </w:rPr>
        <w:t xml:space="preserve">, </w:t>
      </w:r>
      <w:proofErr w:type="spellStart"/>
      <w:r w:rsidRPr="00C0296F">
        <w:rPr>
          <w:rFonts w:cs="Times New Roman"/>
          <w:sz w:val="26"/>
          <w:szCs w:val="26"/>
        </w:rPr>
        <w:t>возрастосообразности</w:t>
      </w:r>
      <w:proofErr w:type="spellEnd"/>
      <w:r w:rsidRPr="00C0296F">
        <w:rPr>
          <w:rFonts w:cs="Times New Roman"/>
          <w:sz w:val="26"/>
          <w:szCs w:val="26"/>
        </w:rPr>
        <w:t>.</w:t>
      </w:r>
    </w:p>
    <w:p w14:paraId="23F7C1F5" w14:textId="77777777" w:rsidR="003767D3" w:rsidRPr="00C0296F" w:rsidRDefault="003767D3" w:rsidP="00033A1D">
      <w:pPr>
        <w:ind w:right="612" w:firstLine="567"/>
        <w:jc w:val="both"/>
        <w:rPr>
          <w:rFonts w:cs="Times New Roman"/>
          <w:sz w:val="26"/>
          <w:szCs w:val="26"/>
        </w:rPr>
      </w:pPr>
    </w:p>
    <w:p w14:paraId="4F4B9D0E" w14:textId="38DF70AE" w:rsidR="00162235" w:rsidRDefault="00162235" w:rsidP="002D5CE2">
      <w:pPr>
        <w:pStyle w:val="1"/>
        <w:numPr>
          <w:ilvl w:val="1"/>
          <w:numId w:val="7"/>
        </w:numPr>
        <w:spacing w:before="0" w:after="0"/>
        <w:ind w:right="612"/>
        <w:jc w:val="center"/>
        <w:rPr>
          <w:color w:val="002060"/>
          <w:sz w:val="26"/>
          <w:szCs w:val="26"/>
        </w:rPr>
      </w:pPr>
      <w:bookmarkStart w:id="6" w:name="_Toc109838896"/>
      <w:r w:rsidRPr="00C0296F">
        <w:rPr>
          <w:color w:val="002060"/>
          <w:sz w:val="26"/>
          <w:szCs w:val="26"/>
        </w:rPr>
        <w:t>Направления воспитания</w:t>
      </w:r>
      <w:bookmarkEnd w:id="6"/>
    </w:p>
    <w:p w14:paraId="5CD37FEC" w14:textId="77777777" w:rsidR="00C67E6B" w:rsidRPr="00C67E6B" w:rsidRDefault="00C67E6B" w:rsidP="006A5F69">
      <w:pPr>
        <w:pStyle w:val="aff6"/>
        <w:ind w:left="957"/>
        <w:rPr>
          <w:lang w:eastAsia="ru-RU"/>
        </w:rPr>
      </w:pPr>
    </w:p>
    <w:p w14:paraId="22D4FAA7" w14:textId="318DB223" w:rsidR="00162235" w:rsidRPr="00C0296F" w:rsidRDefault="00162235" w:rsidP="00033A1D">
      <w:pPr>
        <w:ind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3767D3" w:rsidRPr="00C0296F">
        <w:rPr>
          <w:rFonts w:cs="Times New Roman"/>
          <w:sz w:val="26"/>
          <w:szCs w:val="26"/>
        </w:rPr>
        <w:t>Лицея</w:t>
      </w:r>
      <w:r w:rsidRPr="00C0296F">
        <w:rPr>
          <w:rFonts w:cs="Times New Roman"/>
          <w:sz w:val="26"/>
          <w:szCs w:val="26"/>
        </w:rPr>
        <w:t xml:space="preserve"> по основным направлениям воспитания в соответствии с ФГОС:</w:t>
      </w:r>
    </w:p>
    <w:p w14:paraId="5FA0A6F7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гражданское воспитание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1324AD1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патриотическое воспитание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16CFBC8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духовно-нравственное воспитание </w:t>
      </w:r>
      <w:r w:rsidRPr="00C0296F">
        <w:rPr>
          <w:rFonts w:cs="Times New Roman"/>
          <w:bCs/>
          <w:sz w:val="26"/>
          <w:szCs w:val="26"/>
        </w:rPr>
        <w:t>—</w:t>
      </w:r>
      <w:r w:rsidRPr="00C0296F">
        <w:rPr>
          <w:rFonts w:cs="Times New Roman"/>
          <w:sz w:val="26"/>
          <w:szCs w:val="26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D0408E9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эстетическое воспитание </w:t>
      </w:r>
      <w:r w:rsidRPr="00C0296F">
        <w:rPr>
          <w:rFonts w:cs="Times New Roman"/>
          <w:bCs/>
          <w:sz w:val="26"/>
          <w:szCs w:val="26"/>
        </w:rPr>
        <w:t>—</w:t>
      </w:r>
      <w:r w:rsidRPr="00C0296F">
        <w:rPr>
          <w:rFonts w:cs="Times New Roman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ED6CA28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физическое воспитание</w:t>
      </w:r>
      <w:r w:rsidRPr="00C0296F">
        <w:rPr>
          <w:rFonts w:cs="Times New Roman"/>
          <w:sz w:val="26"/>
          <w:szCs w:val="26"/>
        </w:rPr>
        <w:t>,</w:t>
      </w:r>
      <w:r w:rsidRPr="00C0296F">
        <w:rPr>
          <w:rFonts w:cs="Times New Roman"/>
          <w:b/>
          <w:sz w:val="26"/>
          <w:szCs w:val="26"/>
        </w:rPr>
        <w:t xml:space="preserve"> формирование культуры здорового образа жизни и эмоционального благополучия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1162F95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трудовое воспитание</w:t>
      </w:r>
      <w:r w:rsidRPr="00C0296F">
        <w:rPr>
          <w:rFonts w:cs="Times New Roman"/>
          <w:bCs/>
          <w:sz w:val="26"/>
          <w:szCs w:val="26"/>
        </w:rPr>
        <w:t xml:space="preserve"> —</w:t>
      </w:r>
      <w:r w:rsidRPr="00C0296F">
        <w:rPr>
          <w:rFonts w:cs="Times New Roman"/>
          <w:sz w:val="26"/>
          <w:szCs w:val="26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B2C32CF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экологическое воспитание</w:t>
      </w:r>
      <w:r w:rsidRPr="00C0296F">
        <w:rPr>
          <w:rFonts w:cs="Times New Roman"/>
          <w:bCs/>
          <w:sz w:val="26"/>
          <w:szCs w:val="26"/>
        </w:rPr>
        <w:t xml:space="preserve"> —</w:t>
      </w:r>
      <w:r w:rsidRPr="00C0296F">
        <w:rPr>
          <w:rFonts w:cs="Times New Roman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C418EC9" w14:textId="2DC71AEA" w:rsid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ценности научного познания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5F2E721" w14:textId="77777777" w:rsidR="006A5F69" w:rsidRPr="00C67E6B" w:rsidRDefault="006A5F69" w:rsidP="006A5F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567" w:right="612"/>
        <w:jc w:val="both"/>
        <w:rPr>
          <w:rFonts w:cs="Times New Roman"/>
          <w:sz w:val="26"/>
          <w:szCs w:val="26"/>
        </w:rPr>
      </w:pPr>
    </w:p>
    <w:p w14:paraId="4DDD0A1F" w14:textId="1D6553C4" w:rsidR="00162235" w:rsidRDefault="00162235" w:rsidP="002D5CE2">
      <w:pPr>
        <w:pStyle w:val="1"/>
        <w:numPr>
          <w:ilvl w:val="1"/>
          <w:numId w:val="8"/>
        </w:numPr>
        <w:spacing w:before="0" w:after="0"/>
        <w:ind w:right="612"/>
        <w:jc w:val="center"/>
        <w:rPr>
          <w:color w:val="002060"/>
          <w:sz w:val="26"/>
          <w:szCs w:val="26"/>
        </w:rPr>
      </w:pPr>
      <w:bookmarkStart w:id="7" w:name="_Toc109838897"/>
      <w:bookmarkEnd w:id="5"/>
      <w:r w:rsidRPr="00C0296F">
        <w:rPr>
          <w:color w:val="002060"/>
          <w:sz w:val="26"/>
          <w:szCs w:val="26"/>
        </w:rPr>
        <w:t>Целевые ориентиры результатов воспитания</w:t>
      </w:r>
      <w:bookmarkEnd w:id="7"/>
    </w:p>
    <w:p w14:paraId="0631AD9E" w14:textId="77777777" w:rsidR="00C67E6B" w:rsidRDefault="00C67E6B" w:rsidP="00033A1D">
      <w:pPr>
        <w:adjustRightInd w:val="0"/>
        <w:ind w:right="612" w:firstLine="709"/>
        <w:jc w:val="both"/>
        <w:rPr>
          <w:rFonts w:cs="Times New Roman"/>
          <w:w w:val="0"/>
          <w:sz w:val="26"/>
          <w:szCs w:val="26"/>
        </w:rPr>
      </w:pPr>
    </w:p>
    <w:p w14:paraId="2465EC62" w14:textId="23E8E6C5" w:rsidR="00033A1D" w:rsidRPr="00C0296F" w:rsidRDefault="00033A1D" w:rsidP="00033A1D">
      <w:pPr>
        <w:adjustRightInd w:val="0"/>
        <w:ind w:right="612" w:firstLine="709"/>
        <w:jc w:val="both"/>
        <w:rPr>
          <w:rFonts w:cs="Times New Roman"/>
          <w:w w:val="0"/>
          <w:sz w:val="26"/>
          <w:szCs w:val="26"/>
        </w:rPr>
      </w:pPr>
      <w:r w:rsidRPr="00C0296F">
        <w:rPr>
          <w:rFonts w:cs="Times New Roman"/>
          <w:w w:val="0"/>
          <w:sz w:val="26"/>
          <w:szCs w:val="26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основного и среднего общего образования. </w:t>
      </w:r>
    </w:p>
    <w:p w14:paraId="229850E0" w14:textId="77777777" w:rsidR="0058240E" w:rsidRPr="00C0296F" w:rsidRDefault="0058240E" w:rsidP="00033A1D">
      <w:pPr>
        <w:ind w:right="612" w:firstLine="567"/>
        <w:jc w:val="both"/>
        <w:rPr>
          <w:rFonts w:eastAsia="Times New Roman" w:cs="Times New Roman"/>
          <w:b/>
          <w:color w:val="002060"/>
          <w:sz w:val="26"/>
          <w:szCs w:val="26"/>
        </w:rPr>
      </w:pPr>
    </w:p>
    <w:p w14:paraId="28D5AA48" w14:textId="77777777" w:rsidR="006A5F69" w:rsidRDefault="00033A1D" w:rsidP="00C0296F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Целевые ориентиры результатов воспитания </w:t>
      </w:r>
    </w:p>
    <w:p w14:paraId="59BA493B" w14:textId="17A1CBEF" w:rsidR="00C0296F" w:rsidRDefault="00033A1D" w:rsidP="00C0296F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на уровне основного общего образования</w:t>
      </w:r>
    </w:p>
    <w:p w14:paraId="1A0F7742" w14:textId="77777777" w:rsidR="00C0296F" w:rsidRPr="00C0296F" w:rsidRDefault="00C0296F" w:rsidP="00C0296F">
      <w:pPr>
        <w:keepNext/>
        <w:keepLines/>
        <w:ind w:right="612"/>
        <w:jc w:val="center"/>
        <w:rPr>
          <w:rFonts w:cs="Times New Roman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33A1D" w:rsidRPr="00C0296F" w14:paraId="41471074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7108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33A1D" w:rsidRPr="00C0296F" w14:paraId="1B0F7C66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618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7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033A1D" w:rsidRPr="00C0296F" w14:paraId="4663ADE1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1B30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bookmarkStart w:id="8" w:name="_Hlk101094428"/>
            <w:r w:rsidRPr="00C0296F">
              <w:rPr>
                <w:rFonts w:cs="Times New Roman"/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033DAE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7060A66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государственным символам России, праздникам.</w:t>
            </w:r>
          </w:p>
          <w:p w14:paraId="46DDA8B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409F78AF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0E5AE7C" w14:textId="63D822A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033A1D" w:rsidRPr="00C0296F" w14:paraId="502B3CFC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A9D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7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033A1D" w:rsidRPr="00C0296F" w14:paraId="49B1F9D5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6471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204D152D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83215D2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47BF527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278A72B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033A1D" w:rsidRPr="00C0296F" w14:paraId="27EECA9B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38B8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033A1D" w:rsidRPr="00C0296F" w14:paraId="341B8178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5508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28CDDAA4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C498B09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2C67C0B9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35934C7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304A7948" w14:textId="77777777" w:rsidR="00033A1D" w:rsidRPr="00C0296F" w:rsidRDefault="00033A1D" w:rsidP="00033A1D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33A1D" w:rsidRPr="00C0296F" w14:paraId="7E570E6B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A8EB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33A1D" w:rsidRPr="00C0296F" w14:paraId="5E8F5BC4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0E9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B82A62B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4E2D8C46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46B2C4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33A1D" w:rsidRPr="00C0296F" w14:paraId="37790117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4738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33A1D" w:rsidRPr="00C0296F" w14:paraId="3AC50D4E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AFB7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7F00C995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C424B9E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65BDB37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CF5BF9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33A1D" w:rsidRPr="00C0296F" w14:paraId="689C1499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B4F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Трудовое воспитание</w:t>
            </w:r>
          </w:p>
        </w:tc>
      </w:tr>
      <w:tr w:rsidR="00033A1D" w:rsidRPr="00C0296F" w14:paraId="6591860A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5B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14:paraId="117FCE31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F15EBB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6FFC07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0C88578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33A1D" w:rsidRPr="00C0296F" w14:paraId="3E224BEF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24D9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033A1D" w:rsidRPr="00C0296F" w14:paraId="4CCFEB30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E505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3A9B873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115E021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14:paraId="1F442F5A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15D94F9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33A1D" w:rsidRPr="00C0296F" w14:paraId="10A5ED1F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7045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033A1D" w:rsidRPr="00C0296F" w14:paraId="76E70567" w14:textId="77777777" w:rsidTr="00033A1D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80D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B0AD735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9EEF12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EA76552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7C7421F" w14:textId="77777777" w:rsidR="00033A1D" w:rsidRPr="00C0296F" w:rsidRDefault="00033A1D" w:rsidP="00033A1D">
      <w:pPr>
        <w:keepNext/>
        <w:keepLines/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14:paraId="35F1CEE9" w14:textId="77777777" w:rsidR="006A5F69" w:rsidRDefault="00033A1D" w:rsidP="006A5F69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Целевые ориентиры результатов воспитания </w:t>
      </w:r>
    </w:p>
    <w:p w14:paraId="524062EC" w14:textId="189B85BB" w:rsidR="00033A1D" w:rsidRDefault="00033A1D" w:rsidP="006A5F69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на уровне среднего общего образования</w:t>
      </w:r>
    </w:p>
    <w:p w14:paraId="21661C8B" w14:textId="77777777" w:rsidR="006A5F69" w:rsidRPr="00C0296F" w:rsidRDefault="006A5F69" w:rsidP="006A5F69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33A1D" w:rsidRPr="00C0296F" w14:paraId="5ED764A6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267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33A1D" w:rsidRPr="00C0296F" w14:paraId="2DF79DB4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2D18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6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033A1D" w:rsidRPr="00C0296F" w14:paraId="4262063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CDC6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bookmarkStart w:id="9" w:name="_Hlk101094179"/>
            <w:r w:rsidRPr="00C0296F">
              <w:rPr>
                <w:rFonts w:cs="Times New Roman"/>
                <w:sz w:val="26"/>
                <w:szCs w:val="26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907CE10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6B79314C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365299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AFA79B9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61C9A8D" w14:textId="5F2A1F48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033A1D" w:rsidRPr="00C0296F" w14:paraId="2C1A5992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51B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033A1D" w:rsidRPr="00C0296F" w14:paraId="1BC84630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0AF0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190F44F3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79D4D4BF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74F2A59C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33A1D" w:rsidRPr="00C0296F" w14:paraId="4DC98EA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44B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033A1D" w:rsidRPr="00C0296F" w14:paraId="30C3FADE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F62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0D1F18F5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D0D271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7CA2D255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0D6C13AC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063B6CA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33A1D" w:rsidRPr="00C0296F" w14:paraId="4E593009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D2F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33A1D" w:rsidRPr="00C0296F" w14:paraId="4B545799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AF19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390E262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EDA785D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4E486B9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33A1D" w:rsidRPr="00C0296F" w14:paraId="1761CEB2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56F4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33A1D" w:rsidRPr="00C0296F" w14:paraId="54E47DF0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467A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5F3788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864CF4E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E71B682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561D084" w14:textId="77777777" w:rsidR="00033A1D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14:paraId="748957DA" w14:textId="77777777" w:rsidR="006A5F69" w:rsidRDefault="006A5F69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</w:p>
          <w:p w14:paraId="53FC48B8" w14:textId="77777777" w:rsidR="006A5F69" w:rsidRDefault="006A5F69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</w:p>
          <w:p w14:paraId="3B736488" w14:textId="77777777" w:rsidR="006A5F69" w:rsidRPr="00C0296F" w:rsidRDefault="006A5F69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33A1D" w:rsidRPr="00C0296F" w14:paraId="5481FB98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336E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Трудовое</w:t>
            </w:r>
            <w:r w:rsidRPr="00C0296F">
              <w:rPr>
                <w:rFonts w:cs="Times New Roman"/>
                <w:sz w:val="26"/>
                <w:szCs w:val="26"/>
              </w:rPr>
              <w:t xml:space="preserve"> </w:t>
            </w:r>
            <w:r w:rsidRPr="00C0296F">
              <w:rPr>
                <w:rFonts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33A1D" w:rsidRPr="00C0296F" w14:paraId="19652C9F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E0F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58CD43E4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C0296F">
              <w:rPr>
                <w:rFonts w:cs="Times New Roman"/>
                <w:sz w:val="26"/>
                <w:szCs w:val="26"/>
              </w:rPr>
              <w:t>самозанятости</w:t>
            </w:r>
            <w:proofErr w:type="spellEnd"/>
            <w:r w:rsidRPr="00C0296F">
              <w:rPr>
                <w:rFonts w:cs="Times New Roman"/>
                <w:sz w:val="26"/>
                <w:szCs w:val="26"/>
              </w:rPr>
              <w:t xml:space="preserve"> или наёмного труда.</w:t>
            </w:r>
          </w:p>
          <w:p w14:paraId="55B276F1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A89D1B8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543F5556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1CB9A7C0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33A1D" w:rsidRPr="00C0296F" w14:paraId="5A11242A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842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Экологическое</w:t>
            </w:r>
            <w:r w:rsidRPr="00C0296F">
              <w:rPr>
                <w:rFonts w:cs="Times New Roman"/>
                <w:sz w:val="26"/>
                <w:szCs w:val="26"/>
              </w:rPr>
              <w:t xml:space="preserve"> </w:t>
            </w:r>
            <w:r w:rsidRPr="00C0296F">
              <w:rPr>
                <w:rFonts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33A1D" w:rsidRPr="00C0296F" w14:paraId="6345B38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5771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trike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Демонстрирующий в поведении </w:t>
            </w:r>
            <w:proofErr w:type="spellStart"/>
            <w:r w:rsidRPr="00C0296F">
              <w:rPr>
                <w:rFonts w:cs="Times New Roman"/>
                <w:sz w:val="26"/>
                <w:szCs w:val="26"/>
              </w:rPr>
              <w:t>сформированность</w:t>
            </w:r>
            <w:proofErr w:type="spellEnd"/>
            <w:r w:rsidRPr="00C0296F">
              <w:rPr>
                <w:rFonts w:cs="Times New Roman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08187161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деятельное неприятие действий, приносящих вред природе.</w:t>
            </w:r>
          </w:p>
          <w:p w14:paraId="2CC25C39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3758C336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33A1D" w:rsidRPr="00C0296F" w14:paraId="762AEA3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643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033A1D" w:rsidRPr="00C0296F" w14:paraId="343C94A9" w14:textId="77777777" w:rsidTr="00C0296F">
        <w:trPr>
          <w:trHeight w:val="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550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47C95158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11426A4C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3BF4AA78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31FF3C9" w14:textId="77777777" w:rsidR="00033A1D" w:rsidRPr="00D1313A" w:rsidRDefault="00033A1D" w:rsidP="00033A1D">
      <w:pPr>
        <w:keepNext/>
        <w:keepLines/>
        <w:spacing w:line="360" w:lineRule="auto"/>
        <w:outlineLvl w:val="0"/>
        <w:rPr>
          <w:b/>
          <w:sz w:val="28"/>
        </w:rPr>
      </w:pPr>
    </w:p>
    <w:p w14:paraId="4863614A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27982B67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68911A75" w14:textId="36EEFE7D" w:rsidR="001366A0" w:rsidRDefault="00033A1D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  <w:r>
        <w:rPr>
          <w:rFonts w:eastAsia="Times New Roman" w:cs="Times New Roman"/>
          <w:b/>
          <w:color w:val="002060"/>
        </w:rPr>
        <w:t>РАЗДЕЛ 2</w:t>
      </w:r>
      <w:r w:rsidR="001366A0" w:rsidRPr="0058240E">
        <w:rPr>
          <w:rFonts w:eastAsia="Times New Roman" w:cs="Times New Roman"/>
          <w:b/>
          <w:color w:val="002060"/>
        </w:rPr>
        <w:t xml:space="preserve">. </w:t>
      </w:r>
      <w:r>
        <w:rPr>
          <w:rFonts w:eastAsia="Times New Roman" w:cs="Times New Roman"/>
          <w:b/>
          <w:color w:val="002060"/>
        </w:rPr>
        <w:t>СОДЕРЖАТЕЛЬНЫЙ</w:t>
      </w:r>
    </w:p>
    <w:p w14:paraId="7AB4ED1A" w14:textId="77777777" w:rsidR="0065157A" w:rsidRDefault="0065157A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1281054C" w14:textId="534B38DB" w:rsidR="0065157A" w:rsidRDefault="0065157A" w:rsidP="00C67E6B">
      <w:pPr>
        <w:pStyle w:val="1"/>
        <w:spacing w:before="0" w:after="0"/>
        <w:ind w:right="612" w:firstLine="567"/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2.1</w:t>
      </w:r>
      <w:r w:rsidRPr="00C0296F"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>Уклад лицея</w:t>
      </w:r>
    </w:p>
    <w:p w14:paraId="07D0FB4F" w14:textId="77777777" w:rsidR="00C67E6B" w:rsidRPr="00C67E6B" w:rsidRDefault="00C67E6B" w:rsidP="00C67E6B">
      <w:pPr>
        <w:rPr>
          <w:lang w:eastAsia="ru-RU"/>
        </w:rPr>
      </w:pPr>
    </w:p>
    <w:p w14:paraId="53AEFB07" w14:textId="3F8BB628" w:rsidR="00265A1B" w:rsidRPr="00C0296F" w:rsidRDefault="00265A1B" w:rsidP="00265A1B">
      <w:pPr>
        <w:ind w:right="755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C0296F">
        <w:rPr>
          <w:rFonts w:eastAsia="Times New Roman" w:cs="Times New Roman"/>
          <w:i/>
          <w:color w:val="000000"/>
          <w:sz w:val="26"/>
          <w:szCs w:val="26"/>
        </w:rPr>
        <w:t>Территориальные особенности</w:t>
      </w:r>
      <w:r w:rsidRPr="00C0296F">
        <w:rPr>
          <w:rFonts w:eastAsia="Times New Roman" w:cs="Times New Roman"/>
          <w:color w:val="000000"/>
          <w:sz w:val="26"/>
          <w:szCs w:val="26"/>
        </w:rPr>
        <w:t xml:space="preserve">. Здание Лицея располагается в центральном районе города Хабаровска по адресу: г. Хабаровск, ул. Гоголя, 24. На территории микрорайона Лицея находятся центральная площадь им. В.И. Ленина, ДВГМУ, </w:t>
      </w:r>
      <w:proofErr w:type="spellStart"/>
      <w:r w:rsidRPr="00C0296F">
        <w:rPr>
          <w:rFonts w:eastAsia="Times New Roman" w:cs="Times New Roman"/>
          <w:color w:val="000000"/>
          <w:sz w:val="26"/>
          <w:szCs w:val="26"/>
        </w:rPr>
        <w:t>РАНХиГС</w:t>
      </w:r>
      <w:proofErr w:type="spellEnd"/>
      <w:r w:rsidRPr="00C0296F">
        <w:rPr>
          <w:rFonts w:eastAsia="Times New Roman" w:cs="Times New Roman"/>
          <w:color w:val="000000"/>
          <w:sz w:val="26"/>
          <w:szCs w:val="26"/>
        </w:rPr>
        <w:t xml:space="preserve">, ТЦ Дом быта. </w:t>
      </w:r>
    </w:p>
    <w:p w14:paraId="7AE12736" w14:textId="096A3CA5" w:rsidR="00265A1B" w:rsidRPr="00C0296F" w:rsidRDefault="00265A1B" w:rsidP="00265A1B">
      <w:pPr>
        <w:ind w:right="755" w:firstLine="709"/>
        <w:jc w:val="both"/>
        <w:rPr>
          <w:rFonts w:eastAsia="Times New Roman" w:cs="Times New Roman"/>
          <w:sz w:val="26"/>
          <w:szCs w:val="26"/>
        </w:rPr>
      </w:pPr>
      <w:r w:rsidRPr="00C0296F">
        <w:rPr>
          <w:rFonts w:eastAsia="Times New Roman" w:cs="Times New Roman"/>
          <w:i/>
          <w:color w:val="000000"/>
          <w:sz w:val="26"/>
          <w:szCs w:val="26"/>
        </w:rPr>
        <w:t>Особенности социального окружения лицея.</w:t>
      </w:r>
      <w:r w:rsidRPr="00C0296F">
        <w:rPr>
          <w:rFonts w:eastAsia="Times New Roman" w:cs="Times New Roman"/>
          <w:color w:val="000000"/>
          <w:sz w:val="26"/>
          <w:szCs w:val="26"/>
        </w:rPr>
        <w:t xml:space="preserve"> На территории микрорайона Лицея и в шаговой доступности от него расположены организации (общественные объекты), выступающие в качестве социальных партнеров, полезные для проведения образовательный, воспитательных и экскурсионных мероприятий с обучающимися</w:t>
      </w:r>
      <w:r w:rsidRPr="00C0296F">
        <w:rPr>
          <w:rFonts w:eastAsia="Times New Roman" w:cs="Times New Roman"/>
          <w:sz w:val="26"/>
          <w:szCs w:val="26"/>
        </w:rPr>
        <w:t xml:space="preserve">: районная библиотека </w:t>
      </w:r>
      <w:proofErr w:type="spellStart"/>
      <w:r w:rsidRPr="00C0296F">
        <w:rPr>
          <w:rFonts w:eastAsia="Times New Roman" w:cs="Times New Roman"/>
          <w:sz w:val="26"/>
          <w:szCs w:val="26"/>
        </w:rPr>
        <w:t>им.А.П.Комарова</w:t>
      </w:r>
      <w:proofErr w:type="spellEnd"/>
      <w:r w:rsidRPr="00C0296F">
        <w:rPr>
          <w:rFonts w:eastAsia="Times New Roman" w:cs="Times New Roman"/>
          <w:sz w:val="26"/>
          <w:szCs w:val="26"/>
        </w:rPr>
        <w:t xml:space="preserve">, МАУДО ЦДТ «Гармония», детский парк «Арлекин», </w:t>
      </w:r>
      <w:r w:rsidRPr="00C0296F">
        <w:rPr>
          <w:rFonts w:cs="Times New Roman"/>
          <w:sz w:val="26"/>
          <w:szCs w:val="26"/>
          <w:shd w:val="clear" w:color="auto" w:fill="FFFFFF"/>
        </w:rPr>
        <w:t>МБУ «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Дом</w:t>
      </w:r>
      <w:r w:rsidRPr="00C0296F">
        <w:rPr>
          <w:rFonts w:cs="Times New Roman"/>
          <w:sz w:val="26"/>
          <w:szCs w:val="26"/>
          <w:shd w:val="clear" w:color="auto" w:fill="FFFFFF"/>
        </w:rPr>
        <w:t> 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Ветеранов</w:t>
      </w:r>
      <w:r w:rsidRPr="00C0296F">
        <w:rPr>
          <w:rFonts w:cs="Times New Roman"/>
          <w:sz w:val="26"/>
          <w:szCs w:val="26"/>
          <w:shd w:val="clear" w:color="auto" w:fill="FFFFFF"/>
        </w:rPr>
        <w:t>» 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имени</w:t>
      </w:r>
      <w:r w:rsidRPr="00C0296F">
        <w:rPr>
          <w:rFonts w:cs="Times New Roman"/>
          <w:sz w:val="26"/>
          <w:szCs w:val="26"/>
          <w:shd w:val="clear" w:color="auto" w:fill="FFFFFF"/>
        </w:rPr>
        <w:t> </w:t>
      </w:r>
      <w:proofErr w:type="spellStart"/>
      <w:r w:rsidRPr="00C0296F">
        <w:rPr>
          <w:rFonts w:cs="Times New Roman"/>
          <w:sz w:val="26"/>
          <w:szCs w:val="26"/>
          <w:shd w:val="clear" w:color="auto" w:fill="FFFFFF"/>
        </w:rPr>
        <w:t>Л.У.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Соболенко</w:t>
      </w:r>
      <w:proofErr w:type="spellEnd"/>
      <w:r w:rsidRPr="00C0296F">
        <w:rPr>
          <w:rFonts w:cs="Times New Roman"/>
          <w:bCs/>
          <w:sz w:val="26"/>
          <w:szCs w:val="26"/>
          <w:shd w:val="clear" w:color="auto" w:fill="FFFFFF"/>
        </w:rPr>
        <w:t>,</w:t>
      </w:r>
      <w:r w:rsidRPr="00C0296F">
        <w:rPr>
          <w:rFonts w:cs="Times New Roman"/>
          <w:sz w:val="26"/>
          <w:szCs w:val="26"/>
          <w:shd w:val="clear" w:color="auto" w:fill="FFFFFF"/>
        </w:rPr>
        <w:t> </w:t>
      </w:r>
      <w:r w:rsidRPr="00C0296F">
        <w:rPr>
          <w:rFonts w:eastAsia="Times New Roman" w:cs="Times New Roman"/>
          <w:sz w:val="26"/>
          <w:szCs w:val="26"/>
        </w:rPr>
        <w:t>ЦПКО «Динамо».</w:t>
      </w:r>
    </w:p>
    <w:p w14:paraId="4256634C" w14:textId="046F17B9" w:rsidR="00291519" w:rsidRPr="00C0296F" w:rsidRDefault="00291519" w:rsidP="0063078F">
      <w:pPr>
        <w:pStyle w:val="aff6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296F">
        <w:rPr>
          <w:rFonts w:ascii="Times New Roman" w:hAnsi="Times New Roman" w:cs="Times New Roman"/>
          <w:i/>
          <w:sz w:val="26"/>
          <w:szCs w:val="26"/>
          <w:lang w:val="ru-RU"/>
        </w:rPr>
        <w:t>Миссия</w:t>
      </w:r>
      <w:r w:rsidRPr="00C0296F">
        <w:rPr>
          <w:rFonts w:ascii="Times New Roman" w:hAnsi="Times New Roman" w:cs="Times New Roman"/>
          <w:sz w:val="26"/>
          <w:szCs w:val="26"/>
          <w:lang w:val="ru-RU"/>
        </w:rPr>
        <w:t xml:space="preserve"> Лицея в соответствии с Программой развития </w:t>
      </w:r>
      <w:r w:rsidR="0063078F" w:rsidRPr="00C0296F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C0296F">
        <w:rPr>
          <w:rFonts w:ascii="Times New Roman" w:hAnsi="Times New Roman" w:cs="Times New Roman"/>
          <w:sz w:val="26"/>
          <w:szCs w:val="26"/>
          <w:lang w:val="ru-RU"/>
        </w:rPr>
        <w:t>ицея «К успеху шаг за шагом» состоит в том, чтобы помочь обучающимся в разностороннем личностном развитии и подготовить для общества личность, способную жить и работать в условиях социально-экономических преобразований.</w:t>
      </w:r>
    </w:p>
    <w:p w14:paraId="59F71040" w14:textId="7BCCF150" w:rsidR="00B12A6A" w:rsidRPr="00C0296F" w:rsidRDefault="0063078F" w:rsidP="00C0296F">
      <w:pPr>
        <w:ind w:right="614" w:firstLine="567"/>
        <w:jc w:val="both"/>
        <w:rPr>
          <w:rFonts w:eastAsia="Times New Roman" w:cs="Times New Roman"/>
          <w:i/>
          <w:sz w:val="26"/>
          <w:szCs w:val="26"/>
        </w:rPr>
      </w:pPr>
      <w:r w:rsidRPr="00C0296F">
        <w:rPr>
          <w:i/>
          <w:sz w:val="26"/>
          <w:szCs w:val="26"/>
        </w:rPr>
        <w:t>Основные вехи истории</w:t>
      </w:r>
      <w:r w:rsidR="006E135B">
        <w:rPr>
          <w:i/>
          <w:sz w:val="26"/>
          <w:szCs w:val="26"/>
        </w:rPr>
        <w:t>:</w:t>
      </w:r>
    </w:p>
    <w:p w14:paraId="31482916" w14:textId="65A92ADD" w:rsidR="00B12A6A" w:rsidRPr="00C0296F" w:rsidRDefault="00B12A6A" w:rsidP="00C0296F">
      <w:pPr>
        <w:pStyle w:val="afff1"/>
        <w:shd w:val="clear" w:color="auto" w:fill="FFFFFF"/>
        <w:spacing w:before="0" w:beforeAutospacing="0" w:after="0" w:afterAutospacing="0"/>
        <w:ind w:right="614" w:firstLine="567"/>
        <w:jc w:val="both"/>
        <w:rPr>
          <w:sz w:val="26"/>
          <w:szCs w:val="26"/>
        </w:rPr>
      </w:pPr>
      <w:r w:rsidRPr="00C0296F">
        <w:rPr>
          <w:sz w:val="26"/>
          <w:szCs w:val="26"/>
          <w:bdr w:val="none" w:sz="0" w:space="0" w:color="auto" w:frame="1"/>
        </w:rPr>
        <w:t>1992 г</w:t>
      </w:r>
      <w:r w:rsidR="008F7DC6" w:rsidRPr="00C0296F">
        <w:rPr>
          <w:sz w:val="26"/>
          <w:szCs w:val="26"/>
          <w:bdr w:val="none" w:sz="0" w:space="0" w:color="auto" w:frame="1"/>
        </w:rPr>
        <w:t xml:space="preserve">. </w:t>
      </w:r>
      <w:r w:rsidR="0065157A">
        <w:rPr>
          <w:sz w:val="26"/>
          <w:szCs w:val="26"/>
          <w:bdr w:val="none" w:sz="0" w:space="0" w:color="auto" w:frame="1"/>
        </w:rPr>
        <w:t>–</w:t>
      </w:r>
      <w:r w:rsidRPr="00C0296F">
        <w:rPr>
          <w:sz w:val="26"/>
          <w:szCs w:val="26"/>
          <w:bdr w:val="none" w:sz="0" w:space="0" w:color="auto" w:frame="1"/>
        </w:rPr>
        <w:t xml:space="preserve"> по инициативе группы педагогов и ученых института прикладной математики ДВО РАН мэрией Хабаровска был открыт «Лицей информационных технологий» как школа для учащихся старших классов, желающих углубленно изучать точные науки.</w:t>
      </w:r>
    </w:p>
    <w:p w14:paraId="37037DD1" w14:textId="5CE6A713" w:rsidR="008F7DC6" w:rsidRPr="00C0296F" w:rsidRDefault="008F7DC6" w:rsidP="00C0296F">
      <w:pPr>
        <w:pStyle w:val="afff1"/>
        <w:shd w:val="clear" w:color="auto" w:fill="FFFFFF"/>
        <w:spacing w:before="0" w:beforeAutospacing="0" w:after="0" w:afterAutospacing="0"/>
        <w:ind w:right="614" w:firstLine="567"/>
        <w:jc w:val="both"/>
        <w:rPr>
          <w:sz w:val="26"/>
          <w:szCs w:val="26"/>
        </w:rPr>
      </w:pPr>
      <w:r w:rsidRPr="00C0296F">
        <w:rPr>
          <w:sz w:val="26"/>
          <w:szCs w:val="26"/>
          <w:bdr w:val="none" w:sz="0" w:space="0" w:color="auto" w:frame="1"/>
        </w:rPr>
        <w:t xml:space="preserve">2005 г. </w:t>
      </w:r>
      <w:r w:rsidR="0065157A">
        <w:rPr>
          <w:sz w:val="26"/>
          <w:szCs w:val="26"/>
          <w:bdr w:val="none" w:sz="0" w:space="0" w:color="auto" w:frame="1"/>
        </w:rPr>
        <w:t>–</w:t>
      </w:r>
      <w:r w:rsidRPr="00C0296F">
        <w:rPr>
          <w:sz w:val="26"/>
          <w:szCs w:val="26"/>
          <w:bdr w:val="none" w:sz="0" w:space="0" w:color="auto" w:frame="1"/>
        </w:rPr>
        <w:t xml:space="preserve"> приобрел новый статус в результате реорганизации в форме слияния со средней общеобразовательной школой №34 и частично изменил название;</w:t>
      </w:r>
    </w:p>
    <w:p w14:paraId="56CEC2B9" w14:textId="1B02CD4A" w:rsidR="008F7DC6" w:rsidRPr="00C0296F" w:rsidRDefault="00B12A6A" w:rsidP="00C0296F">
      <w:pPr>
        <w:pStyle w:val="afff1"/>
        <w:shd w:val="clear" w:color="auto" w:fill="FFFFFF"/>
        <w:spacing w:before="0" w:beforeAutospacing="0" w:after="0" w:afterAutospacing="0"/>
        <w:ind w:right="614" w:firstLine="567"/>
        <w:jc w:val="both"/>
        <w:rPr>
          <w:sz w:val="26"/>
          <w:szCs w:val="26"/>
          <w:bdr w:val="none" w:sz="0" w:space="0" w:color="auto" w:frame="1"/>
        </w:rPr>
      </w:pPr>
      <w:r w:rsidRPr="00C0296F">
        <w:rPr>
          <w:sz w:val="26"/>
          <w:szCs w:val="26"/>
          <w:bdr w:val="none" w:sz="0" w:space="0" w:color="auto" w:frame="1"/>
        </w:rPr>
        <w:t>2007 г.</w:t>
      </w:r>
      <w:r w:rsidR="008F7DC6" w:rsidRPr="00C0296F">
        <w:rPr>
          <w:sz w:val="26"/>
          <w:szCs w:val="26"/>
          <w:bdr w:val="none" w:sz="0" w:space="0" w:color="auto" w:frame="1"/>
        </w:rPr>
        <w:t xml:space="preserve"> </w:t>
      </w:r>
      <w:r w:rsidR="0065157A">
        <w:rPr>
          <w:sz w:val="26"/>
          <w:szCs w:val="26"/>
          <w:bdr w:val="none" w:sz="0" w:space="0" w:color="auto" w:frame="1"/>
        </w:rPr>
        <w:t>–</w:t>
      </w:r>
      <w:r w:rsidRPr="00C0296F">
        <w:rPr>
          <w:sz w:val="26"/>
          <w:szCs w:val="26"/>
          <w:bdr w:val="none" w:sz="0" w:space="0" w:color="auto" w:frame="1"/>
        </w:rPr>
        <w:t xml:space="preserve"> победитель приоритетного национального проекта «Образование», лауреат Всероссийского конкурса «Лучшие школы России»</w:t>
      </w:r>
      <w:r w:rsidR="008F7DC6" w:rsidRPr="00C0296F">
        <w:rPr>
          <w:sz w:val="26"/>
          <w:szCs w:val="26"/>
          <w:bdr w:val="none" w:sz="0" w:space="0" w:color="auto" w:frame="1"/>
        </w:rPr>
        <w:t>;</w:t>
      </w:r>
    </w:p>
    <w:p w14:paraId="331B869B" w14:textId="34C28C89" w:rsidR="008553BE" w:rsidRPr="00C0296F" w:rsidRDefault="008553BE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>1996, 2002, 2010</w:t>
      </w:r>
      <w:r w:rsidR="008F7DC6" w:rsidRPr="00C0296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0296F">
        <w:rPr>
          <w:rFonts w:eastAsia="Times New Roman" w:cs="Times New Roman"/>
          <w:sz w:val="26"/>
          <w:szCs w:val="26"/>
          <w:lang w:eastAsia="ru-RU"/>
        </w:rPr>
        <w:t xml:space="preserve">гг. </w:t>
      </w:r>
      <w:r w:rsidR="008F7DC6" w:rsidRPr="00C0296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 w:rsidR="008F7DC6" w:rsidRPr="00C0296F">
        <w:rPr>
          <w:rFonts w:eastAsia="Times New Roman" w:cs="Times New Roman"/>
          <w:sz w:val="26"/>
          <w:szCs w:val="26"/>
          <w:lang w:eastAsia="ru-RU"/>
        </w:rPr>
        <w:t xml:space="preserve"> победитель краевого</w:t>
      </w:r>
      <w:r w:rsidRPr="00C0296F">
        <w:rPr>
          <w:rFonts w:eastAsia="Times New Roman" w:cs="Times New Roman"/>
          <w:sz w:val="26"/>
          <w:szCs w:val="26"/>
          <w:lang w:eastAsia="ru-RU"/>
        </w:rPr>
        <w:t xml:space="preserve"> конкурса «Школа года»;  </w:t>
      </w:r>
    </w:p>
    <w:p w14:paraId="5C71230C" w14:textId="6925E51D" w:rsidR="008F7DC6" w:rsidRPr="00C0296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 xml:space="preserve">2002 г.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 w:rsidRPr="00C0296F">
        <w:rPr>
          <w:rFonts w:eastAsia="Times New Roman" w:cs="Times New Roman"/>
          <w:sz w:val="26"/>
          <w:szCs w:val="26"/>
          <w:lang w:eastAsia="ru-RU"/>
        </w:rPr>
        <w:t xml:space="preserve"> является муниципальной экспериментальной площадкой города Хабаровска;</w:t>
      </w:r>
    </w:p>
    <w:p w14:paraId="07D90A8C" w14:textId="66B8C41D" w:rsidR="008F7DC6" w:rsidRPr="00C0296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>2003 г. – базовая площадка</w:t>
      </w:r>
      <w:r w:rsidR="0060741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0296F">
        <w:rPr>
          <w:rFonts w:eastAsia="Times New Roman" w:cs="Times New Roman"/>
          <w:sz w:val="26"/>
          <w:szCs w:val="26"/>
          <w:lang w:eastAsia="ru-RU"/>
        </w:rPr>
        <w:t>по информатизации Хабаровского края;</w:t>
      </w:r>
    </w:p>
    <w:p w14:paraId="4207ABF8" w14:textId="53285713" w:rsidR="008553BE" w:rsidRPr="0063078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>2004 г. -</w:t>
      </w:r>
      <w:r w:rsidR="008553BE" w:rsidRPr="00C0296F">
        <w:rPr>
          <w:rFonts w:eastAsia="Times New Roman" w:cs="Times New Roman"/>
          <w:sz w:val="26"/>
          <w:szCs w:val="26"/>
          <w:lang w:eastAsia="ru-RU"/>
        </w:rPr>
        <w:t xml:space="preserve">  лауреат Всероссийского конкурса «Лучшие школы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России»;</w:t>
      </w:r>
    </w:p>
    <w:p w14:paraId="3B5D23C2" w14:textId="336339F6" w:rsidR="008553BE" w:rsidRPr="0063078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2005 г. –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присвоен статус 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>федеральн</w:t>
      </w:r>
      <w:r>
        <w:rPr>
          <w:rFonts w:eastAsia="Times New Roman" w:cs="Times New Roman"/>
          <w:sz w:val="26"/>
          <w:szCs w:val="26"/>
          <w:lang w:eastAsia="ru-RU"/>
        </w:rPr>
        <w:t>ой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8553BE" w:rsidRPr="0063078F">
        <w:rPr>
          <w:rFonts w:eastAsia="Times New Roman" w:cs="Times New Roman"/>
          <w:sz w:val="26"/>
          <w:szCs w:val="26"/>
          <w:lang w:eastAsia="ru-RU"/>
        </w:rPr>
        <w:t>апробационн</w:t>
      </w:r>
      <w:r>
        <w:rPr>
          <w:rFonts w:eastAsia="Times New Roman" w:cs="Times New Roman"/>
          <w:sz w:val="26"/>
          <w:szCs w:val="26"/>
          <w:lang w:eastAsia="ru-RU"/>
        </w:rPr>
        <w:t>ой</w:t>
      </w:r>
      <w:proofErr w:type="spellEnd"/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площадк</w:t>
      </w:r>
      <w:r>
        <w:rPr>
          <w:rFonts w:eastAsia="Times New Roman" w:cs="Times New Roman"/>
          <w:sz w:val="26"/>
          <w:szCs w:val="26"/>
          <w:lang w:eastAsia="ru-RU"/>
        </w:rPr>
        <w:t>и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национального фонда подготовки кадров в проекте «Информатизация системы образования»;</w:t>
      </w:r>
    </w:p>
    <w:p w14:paraId="7F319B12" w14:textId="21AB5830" w:rsidR="008553BE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2006 г. –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побед</w:t>
      </w:r>
      <w:r>
        <w:rPr>
          <w:rFonts w:eastAsia="Times New Roman" w:cs="Times New Roman"/>
          <w:sz w:val="26"/>
          <w:szCs w:val="26"/>
          <w:lang w:eastAsia="ru-RU"/>
        </w:rPr>
        <w:t>итель в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>о Всероссийском конкурсе наци</w:t>
      </w:r>
      <w:r>
        <w:rPr>
          <w:rFonts w:eastAsia="Times New Roman" w:cs="Times New Roman"/>
          <w:sz w:val="26"/>
          <w:szCs w:val="26"/>
          <w:lang w:eastAsia="ru-RU"/>
        </w:rPr>
        <w:t>ональных проектов «Образование»;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9267E66" w14:textId="28A9D718" w:rsidR="008F7DC6" w:rsidRPr="008F7DC6" w:rsidRDefault="008F7DC6" w:rsidP="00607417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2008 г.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 w:rsidRPr="008F7DC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п</w:t>
      </w:r>
      <w:r w:rsidR="00607417">
        <w:rPr>
          <w:rFonts w:eastAsia="Times New Roman" w:cs="Times New Roman"/>
          <w:sz w:val="26"/>
          <w:szCs w:val="26"/>
          <w:lang w:eastAsia="ru-RU"/>
        </w:rPr>
        <w:t>обеди</w:t>
      </w:r>
      <w:r w:rsidR="00D73087">
        <w:rPr>
          <w:rFonts w:eastAsia="Times New Roman" w:cs="Times New Roman"/>
          <w:sz w:val="26"/>
          <w:szCs w:val="26"/>
          <w:lang w:eastAsia="ru-RU"/>
        </w:rPr>
        <w:t>те</w:t>
      </w:r>
      <w:r w:rsidR="00607417">
        <w:rPr>
          <w:rFonts w:eastAsia="Times New Roman" w:cs="Times New Roman"/>
          <w:sz w:val="26"/>
          <w:szCs w:val="26"/>
          <w:lang w:eastAsia="ru-RU"/>
        </w:rPr>
        <w:t>ль</w:t>
      </w:r>
      <w:r w:rsidRPr="008F7DC6">
        <w:rPr>
          <w:rFonts w:eastAsia="Times New Roman" w:cs="Times New Roman"/>
          <w:sz w:val="26"/>
          <w:szCs w:val="26"/>
          <w:lang w:eastAsia="ru-RU"/>
        </w:rPr>
        <w:t xml:space="preserve"> краево</w:t>
      </w:r>
      <w:r>
        <w:rPr>
          <w:rFonts w:eastAsia="Times New Roman" w:cs="Times New Roman"/>
          <w:sz w:val="26"/>
          <w:szCs w:val="26"/>
          <w:lang w:eastAsia="ru-RU"/>
        </w:rPr>
        <w:t>го</w:t>
      </w:r>
      <w:r w:rsidRPr="008F7DC6">
        <w:rPr>
          <w:rFonts w:eastAsia="Times New Roman" w:cs="Times New Roman"/>
          <w:sz w:val="26"/>
          <w:szCs w:val="26"/>
          <w:lang w:eastAsia="ru-RU"/>
        </w:rPr>
        <w:t xml:space="preserve"> конкурс</w:t>
      </w:r>
      <w:r>
        <w:rPr>
          <w:rFonts w:eastAsia="Times New Roman" w:cs="Times New Roman"/>
          <w:sz w:val="26"/>
          <w:szCs w:val="26"/>
          <w:lang w:eastAsia="ru-RU"/>
        </w:rPr>
        <w:t xml:space="preserve">а «Электронная учительская» </w:t>
      </w:r>
      <w:r w:rsidRPr="008F7DC6">
        <w:rPr>
          <w:rFonts w:eastAsia="Times New Roman" w:cs="Times New Roman"/>
          <w:sz w:val="26"/>
          <w:szCs w:val="26"/>
          <w:lang w:eastAsia="ru-RU"/>
        </w:rPr>
        <w:t>в рамках проекта ИСО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14:paraId="02D1F824" w14:textId="0EB60385" w:rsidR="00291519" w:rsidRPr="0063078F" w:rsidRDefault="00291519" w:rsidP="00C0296F">
      <w:pPr>
        <w:ind w:right="614" w:firstLine="567"/>
        <w:jc w:val="both"/>
        <w:rPr>
          <w:rFonts w:eastAsia="Times New Roman" w:cs="Times New Roman"/>
          <w:color w:val="FF0000"/>
          <w:sz w:val="26"/>
          <w:szCs w:val="26"/>
        </w:rPr>
      </w:pPr>
      <w:r w:rsidRPr="0063078F">
        <w:rPr>
          <w:rFonts w:cs="Times New Roman"/>
          <w:sz w:val="26"/>
          <w:szCs w:val="26"/>
        </w:rPr>
        <w:t>2013, 2014, 2015</w:t>
      </w:r>
      <w:r w:rsidR="00607417">
        <w:rPr>
          <w:rFonts w:cs="Times New Roman"/>
          <w:sz w:val="26"/>
          <w:szCs w:val="26"/>
        </w:rPr>
        <w:t xml:space="preserve"> гг. </w:t>
      </w:r>
      <w:r w:rsidR="0065157A">
        <w:rPr>
          <w:rFonts w:cs="Times New Roman"/>
          <w:sz w:val="26"/>
          <w:szCs w:val="26"/>
        </w:rPr>
        <w:t>–</w:t>
      </w:r>
      <w:r w:rsidRPr="0063078F">
        <w:rPr>
          <w:rFonts w:cs="Times New Roman"/>
          <w:sz w:val="26"/>
          <w:szCs w:val="26"/>
        </w:rPr>
        <w:t xml:space="preserve"> вошел в ТОП-500 лучших школ России;</w:t>
      </w:r>
    </w:p>
    <w:p w14:paraId="536B4AB3" w14:textId="509A7AB0" w:rsidR="00C0296F" w:rsidRDefault="00C0296F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BFBFB"/>
        <w:ind w:right="614" w:firstLine="567"/>
        <w:jc w:val="both"/>
        <w:rPr>
          <w:rFonts w:cs="Times New Roman"/>
          <w:sz w:val="26"/>
          <w:szCs w:val="26"/>
        </w:rPr>
      </w:pPr>
      <w:r w:rsidRPr="0063078F">
        <w:rPr>
          <w:rFonts w:cs="Times New Roman"/>
          <w:sz w:val="26"/>
          <w:szCs w:val="26"/>
        </w:rPr>
        <w:t>с 2016 г</w:t>
      </w:r>
      <w:r>
        <w:rPr>
          <w:rFonts w:cs="Times New Roman"/>
          <w:sz w:val="26"/>
          <w:szCs w:val="26"/>
        </w:rPr>
        <w:t xml:space="preserve">. - </w:t>
      </w:r>
      <w:r w:rsidRPr="0063078F">
        <w:rPr>
          <w:rFonts w:cs="Times New Roman"/>
          <w:sz w:val="26"/>
          <w:szCs w:val="26"/>
        </w:rPr>
        <w:t xml:space="preserve"> </w:t>
      </w:r>
      <w:r w:rsidRPr="0063078F">
        <w:rPr>
          <w:rFonts w:eastAsia="Times New Roman" w:cs="Times New Roman"/>
          <w:sz w:val="26"/>
          <w:szCs w:val="26"/>
        </w:rPr>
        <w:t>инновационн</w:t>
      </w:r>
      <w:r>
        <w:rPr>
          <w:rFonts w:eastAsia="Times New Roman" w:cs="Times New Roman"/>
          <w:sz w:val="26"/>
          <w:szCs w:val="26"/>
        </w:rPr>
        <w:t>ая</w:t>
      </w:r>
      <w:r w:rsidRPr="0063078F">
        <w:rPr>
          <w:rFonts w:eastAsia="Times New Roman" w:cs="Times New Roman"/>
          <w:sz w:val="26"/>
          <w:szCs w:val="26"/>
        </w:rPr>
        <w:t xml:space="preserve"> площадк</w:t>
      </w:r>
      <w:r>
        <w:rPr>
          <w:rFonts w:eastAsia="Times New Roman" w:cs="Times New Roman"/>
          <w:sz w:val="26"/>
          <w:szCs w:val="26"/>
        </w:rPr>
        <w:t>а</w:t>
      </w:r>
      <w:r w:rsidRPr="0063078F">
        <w:rPr>
          <w:rFonts w:eastAsia="Times New Roman" w:cs="Times New Roman"/>
          <w:sz w:val="26"/>
          <w:szCs w:val="26"/>
        </w:rPr>
        <w:t xml:space="preserve"> для</w:t>
      </w:r>
      <w:r w:rsidRPr="0063078F">
        <w:rPr>
          <w:rFonts w:cs="Times New Roman"/>
          <w:bCs/>
          <w:iCs/>
          <w:sz w:val="26"/>
          <w:szCs w:val="26"/>
        </w:rPr>
        <w:t xml:space="preserve"> научно-исследовательской работы по теме «Педагогическое сопровождение развития одаренных детей» </w:t>
      </w:r>
      <w:r w:rsidRPr="0063078F">
        <w:rPr>
          <w:rFonts w:cs="Times New Roman"/>
          <w:sz w:val="26"/>
          <w:szCs w:val="26"/>
        </w:rPr>
        <w:t>в рамках деятельности краевого центра трансфера технологий при КГБОУ ДПО ХК ИРО</w:t>
      </w:r>
      <w:r>
        <w:rPr>
          <w:rFonts w:cs="Times New Roman"/>
          <w:sz w:val="26"/>
          <w:szCs w:val="26"/>
        </w:rPr>
        <w:t xml:space="preserve">; </w:t>
      </w:r>
    </w:p>
    <w:p w14:paraId="441D8A04" w14:textId="561D881F" w:rsidR="00291519" w:rsidRPr="0063078F" w:rsidRDefault="00291519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BFBFB"/>
        <w:ind w:right="614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</w:pP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2016, 2017, 2018 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гг. – вошел в ТОП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-100 лучших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школ России по математическому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,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физическому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и </w:t>
      </w:r>
      <w:r w:rsidR="00C0296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информационному</w:t>
      </w:r>
      <w:r w:rsidR="00C0296F"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="00C0296F"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образованию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;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</w:p>
    <w:p w14:paraId="5743D5AE" w14:textId="79CB813D" w:rsidR="00291519" w:rsidRPr="00E5170D" w:rsidRDefault="00291519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BFBFB"/>
        <w:ind w:right="614" w:firstLine="567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2019 г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. </w:t>
      </w:r>
      <w:r w:rsidR="0065157A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–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вошел в ТОП- 200 лучших школ России по информатизации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;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 </w:t>
      </w:r>
    </w:p>
    <w:p w14:paraId="745CD511" w14:textId="77777777" w:rsidR="006E135B" w:rsidRDefault="00291519" w:rsidP="00C0296F">
      <w:pPr>
        <w:ind w:right="614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</w:pP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2019, 2020, 2021</w:t>
      </w:r>
      <w:r w:rsidR="00C0296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гг. - 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вошел в ТОП-200 лучших школ России по поступлению в ведущие ВУЗы страны</w:t>
      </w:r>
      <w:r w:rsidR="00C0296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;</w:t>
      </w:r>
      <w:r w:rsidR="006E135B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 </w:t>
      </w:r>
    </w:p>
    <w:p w14:paraId="676AC234" w14:textId="5ADC0F03" w:rsidR="006E135B" w:rsidRDefault="006E135B" w:rsidP="00C0296F">
      <w:pPr>
        <w:ind w:right="614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с 2011 г. </w:t>
      </w:r>
      <w:r w:rsidR="0065157A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–</w:t>
      </w:r>
      <w:r w:rsidRPr="006E135B">
        <w:rPr>
          <w:rFonts w:eastAsia="Times New Roman" w:cs="Times New Roman"/>
          <w:sz w:val="26"/>
          <w:szCs w:val="26"/>
        </w:rPr>
        <w:t xml:space="preserve"> </w:t>
      </w:r>
      <w:r w:rsidRPr="0063078F">
        <w:rPr>
          <w:rFonts w:eastAsia="Times New Roman" w:cs="Times New Roman"/>
          <w:sz w:val="26"/>
          <w:szCs w:val="26"/>
        </w:rPr>
        <w:t>инновационн</w:t>
      </w:r>
      <w:r>
        <w:rPr>
          <w:rFonts w:eastAsia="Times New Roman" w:cs="Times New Roman"/>
          <w:sz w:val="26"/>
          <w:szCs w:val="26"/>
        </w:rPr>
        <w:t>ая</w:t>
      </w:r>
      <w:r w:rsidRPr="0063078F">
        <w:rPr>
          <w:rFonts w:eastAsia="Times New Roman" w:cs="Times New Roman"/>
          <w:sz w:val="26"/>
          <w:szCs w:val="26"/>
        </w:rPr>
        <w:t xml:space="preserve"> площадк</w:t>
      </w:r>
      <w:r>
        <w:rPr>
          <w:rFonts w:eastAsia="Times New Roman" w:cs="Times New Roman"/>
          <w:sz w:val="26"/>
          <w:szCs w:val="26"/>
        </w:rPr>
        <w:t>а «Построение прогностической модели инновационного пространства лицея».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                                                                                                                              </w:t>
      </w:r>
    </w:p>
    <w:p w14:paraId="56F9D504" w14:textId="49CB0100" w:rsidR="000E5035" w:rsidRPr="0063078F" w:rsidRDefault="006E135B" w:rsidP="00E73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6E135B">
        <w:rPr>
          <w:i/>
          <w:sz w:val="26"/>
          <w:szCs w:val="26"/>
        </w:rPr>
        <w:t>Организационно-правовая форма</w:t>
      </w:r>
      <w:r>
        <w:rPr>
          <w:i/>
          <w:sz w:val="26"/>
          <w:szCs w:val="26"/>
        </w:rPr>
        <w:t>.</w:t>
      </w:r>
      <w:r w:rsidRPr="006E135B">
        <w:rPr>
          <w:rFonts w:eastAsia="Times New Roman" w:cs="Times New Roman"/>
          <w:bCs/>
          <w:i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Pr="006E135B">
        <w:rPr>
          <w:rFonts w:eastAsia="Times New Roman" w:cs="Times New Roman"/>
          <w:bCs/>
          <w:sz w:val="26"/>
          <w:szCs w:val="26"/>
          <w:bdr w:val="none" w:sz="0" w:space="0" w:color="auto" w:frame="1"/>
          <w:lang w:eastAsia="ru-RU" w:bidi="ar-SA"/>
        </w:rPr>
        <w:t>Лицей – муниципальное автономное общеобразовательное учреждение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 для учащихся с 5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-го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по 11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-ый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класс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: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>5-7</w:t>
      </w:r>
      <w:r>
        <w:rPr>
          <w:rFonts w:eastAsia="Times New Roman" w:cs="Times New Roman"/>
          <w:color w:val="000000"/>
          <w:sz w:val="26"/>
          <w:szCs w:val="26"/>
        </w:rPr>
        <w:t>-е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классы – </w:t>
      </w:r>
      <w:proofErr w:type="spellStart"/>
      <w:r w:rsidR="000E5035" w:rsidRPr="0063078F">
        <w:rPr>
          <w:rFonts w:eastAsia="Times New Roman" w:cs="Times New Roman"/>
          <w:color w:val="000000"/>
          <w:sz w:val="26"/>
          <w:szCs w:val="26"/>
        </w:rPr>
        <w:t>пролицей</w:t>
      </w:r>
      <w:proofErr w:type="spellEnd"/>
      <w:r w:rsidR="000E5035" w:rsidRPr="0063078F">
        <w:rPr>
          <w:rFonts w:eastAsia="Times New Roman" w:cs="Times New Roman"/>
          <w:color w:val="000000"/>
          <w:sz w:val="26"/>
          <w:szCs w:val="26"/>
        </w:rPr>
        <w:t>, 8-11</w:t>
      </w:r>
      <w:r>
        <w:rPr>
          <w:rFonts w:eastAsia="Times New Roman" w:cs="Times New Roman"/>
          <w:color w:val="000000"/>
          <w:sz w:val="26"/>
          <w:szCs w:val="26"/>
        </w:rPr>
        <w:t>-е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классы – лицейские</w:t>
      </w:r>
      <w:r w:rsidR="004942F0">
        <w:rPr>
          <w:rFonts w:eastAsia="Times New Roman" w:cs="Times New Roman"/>
          <w:color w:val="000000"/>
          <w:sz w:val="26"/>
          <w:szCs w:val="26"/>
        </w:rPr>
        <w:t>.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942F0" w:rsidRPr="0063078F">
        <w:rPr>
          <w:rFonts w:cs="Times New Roman"/>
          <w:color w:val="000000"/>
          <w:sz w:val="26"/>
          <w:szCs w:val="26"/>
          <w:shd w:val="clear" w:color="auto" w:fill="FFFFFF"/>
        </w:rPr>
        <w:t xml:space="preserve">Лицей организует образовательный процесс по реализации общеобразовательных программ основного </w:t>
      </w:r>
      <w:r w:rsidR="004942F0">
        <w:rPr>
          <w:rFonts w:cs="Times New Roman"/>
          <w:color w:val="000000"/>
          <w:sz w:val="26"/>
          <w:szCs w:val="26"/>
          <w:shd w:val="clear" w:color="auto" w:fill="FFFFFF"/>
        </w:rPr>
        <w:t>и</w:t>
      </w:r>
      <w:r w:rsidR="004942F0" w:rsidRPr="0063078F">
        <w:rPr>
          <w:rFonts w:cs="Times New Roman"/>
          <w:color w:val="000000"/>
          <w:sz w:val="26"/>
          <w:szCs w:val="26"/>
          <w:shd w:val="clear" w:color="auto" w:fill="FFFFFF"/>
        </w:rPr>
        <w:t xml:space="preserve"> среднего общего образования, обеспечивающих федеральный государственный стандарт образования и дополнительную (углубленную) подготовку обучающихся по предметам технического и (или) естественнонаучного профиля. Обучение ведется по 1</w:t>
      </w:r>
      <w:r w:rsidR="004942F0">
        <w:rPr>
          <w:rFonts w:cs="Times New Roman"/>
          <w:color w:val="000000"/>
          <w:sz w:val="26"/>
          <w:szCs w:val="26"/>
          <w:shd w:val="clear" w:color="auto" w:fill="FFFFFF"/>
        </w:rPr>
        <w:t>8</w:t>
      </w:r>
      <w:r w:rsidR="004942F0" w:rsidRPr="0063078F">
        <w:rPr>
          <w:rFonts w:cs="Times New Roman"/>
          <w:color w:val="000000"/>
          <w:sz w:val="26"/>
          <w:szCs w:val="26"/>
          <w:shd w:val="clear" w:color="auto" w:fill="FFFFFF"/>
        </w:rPr>
        <w:t xml:space="preserve"> учебно-методическим комплексам.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5DFFC6C5" w14:textId="4CBBCBF6" w:rsidR="00265A1B" w:rsidRPr="0063078F" w:rsidRDefault="00265A1B" w:rsidP="004942F0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63078F">
        <w:rPr>
          <w:rFonts w:eastAsia="Times New Roman" w:cs="Times New Roman"/>
          <w:i/>
          <w:color w:val="000000"/>
          <w:sz w:val="26"/>
          <w:szCs w:val="26"/>
        </w:rPr>
        <w:t>Источники положительного или отрицательного влияния на детей.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Команда администрации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квалифицированные, имеющие достаточно большой управленческий опыт руководители, в педагогическом составе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педагоги с большим опытом педагогической практики и </w:t>
      </w:r>
      <w:r w:rsidRPr="0063078F">
        <w:rPr>
          <w:rFonts w:eastAsia="Times New Roman" w:cs="Times New Roman"/>
          <w:sz w:val="26"/>
          <w:szCs w:val="26"/>
        </w:rPr>
        <w:t>молоды</w:t>
      </w:r>
      <w:r w:rsidR="004942F0">
        <w:rPr>
          <w:rFonts w:eastAsia="Times New Roman" w:cs="Times New Roman"/>
          <w:sz w:val="26"/>
          <w:szCs w:val="26"/>
        </w:rPr>
        <w:t>е</w:t>
      </w:r>
      <w:r w:rsidRPr="0063078F">
        <w:rPr>
          <w:rFonts w:eastAsia="Times New Roman" w:cs="Times New Roman"/>
          <w:sz w:val="26"/>
          <w:szCs w:val="26"/>
        </w:rPr>
        <w:t xml:space="preserve"> педагог</w:t>
      </w:r>
      <w:r w:rsidR="004942F0">
        <w:rPr>
          <w:rFonts w:eastAsia="Times New Roman" w:cs="Times New Roman"/>
          <w:sz w:val="26"/>
          <w:szCs w:val="26"/>
        </w:rPr>
        <w:t>и</w:t>
      </w:r>
      <w:r w:rsidRPr="0063078F">
        <w:rPr>
          <w:rFonts w:eastAsia="Times New Roman" w:cs="Times New Roman"/>
          <w:sz w:val="26"/>
          <w:szCs w:val="26"/>
        </w:rPr>
        <w:t xml:space="preserve"> с достаточно высоким уровнем творческой активности и профессиональной 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инициативы. Педагоги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образования в лицее.</w:t>
      </w:r>
    </w:p>
    <w:p w14:paraId="38796B87" w14:textId="3793F5EF" w:rsidR="00265A1B" w:rsidRPr="0063078F" w:rsidRDefault="00265A1B" w:rsidP="004942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right="614" w:firstLine="567"/>
        <w:jc w:val="both"/>
        <w:rPr>
          <w:rFonts w:cs="Times New Roman"/>
          <w:sz w:val="26"/>
          <w:szCs w:val="26"/>
        </w:rPr>
      </w:pPr>
      <w:r w:rsidRPr="0063078F">
        <w:rPr>
          <w:rFonts w:cs="Times New Roman"/>
          <w:sz w:val="26"/>
          <w:szCs w:val="26"/>
        </w:rPr>
        <w:t>Ключевая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фигура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воспитания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в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лицее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="0065157A">
        <w:rPr>
          <w:rFonts w:cs="Times New Roman"/>
          <w:sz w:val="26"/>
          <w:szCs w:val="26"/>
        </w:rPr>
        <w:t>–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классный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руководитель,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реализующий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по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отношению к детям защитную, личностно развивающую, организационную, посредническую (в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разрешении</w:t>
      </w:r>
      <w:r w:rsidRPr="0063078F">
        <w:rPr>
          <w:rFonts w:cs="Times New Roman"/>
          <w:spacing w:val="-4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конфликтов)</w:t>
      </w:r>
      <w:r w:rsidRPr="0063078F">
        <w:rPr>
          <w:rFonts w:cs="Times New Roman"/>
          <w:spacing w:val="-4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функции.</w:t>
      </w:r>
    </w:p>
    <w:p w14:paraId="2542C3C7" w14:textId="5E4A93DE" w:rsidR="004942F0" w:rsidRPr="004942F0" w:rsidRDefault="00292983" w:rsidP="004942F0">
      <w:pPr>
        <w:ind w:right="614" w:firstLine="567"/>
        <w:jc w:val="both"/>
        <w:rPr>
          <w:rFonts w:cs="Times New Roman"/>
          <w:sz w:val="26"/>
          <w:szCs w:val="26"/>
        </w:rPr>
      </w:pPr>
      <w:r w:rsidRPr="004942F0">
        <w:rPr>
          <w:rFonts w:cs="Times New Roman"/>
          <w:sz w:val="26"/>
          <w:szCs w:val="26"/>
        </w:rPr>
        <w:t>Общее количество педагогических работников лицея составляет 37 человек, из них 5 – руководящие работники, 3</w:t>
      </w:r>
      <w:r w:rsidR="004942F0" w:rsidRPr="004942F0">
        <w:rPr>
          <w:rFonts w:cs="Times New Roman"/>
          <w:sz w:val="26"/>
          <w:szCs w:val="26"/>
        </w:rPr>
        <w:t>2</w:t>
      </w:r>
      <w:r w:rsidRPr="004942F0">
        <w:rPr>
          <w:rFonts w:cs="Times New Roman"/>
          <w:sz w:val="26"/>
          <w:szCs w:val="26"/>
        </w:rPr>
        <w:t xml:space="preserve"> – педагогические работники. Высшую категорию имеет 6</w:t>
      </w:r>
      <w:r w:rsidR="004942F0" w:rsidRPr="004942F0">
        <w:rPr>
          <w:rFonts w:cs="Times New Roman"/>
          <w:sz w:val="26"/>
          <w:szCs w:val="26"/>
        </w:rPr>
        <w:t>3</w:t>
      </w:r>
      <w:r w:rsidRPr="004942F0">
        <w:rPr>
          <w:rFonts w:cs="Times New Roman"/>
          <w:sz w:val="26"/>
          <w:szCs w:val="26"/>
        </w:rPr>
        <w:t>% сотрудников, первую</w:t>
      </w:r>
      <w:r w:rsidR="004942F0" w:rsidRPr="004942F0">
        <w:rPr>
          <w:rFonts w:cs="Times New Roman"/>
          <w:sz w:val="26"/>
          <w:szCs w:val="26"/>
        </w:rPr>
        <w:t xml:space="preserve"> </w:t>
      </w:r>
      <w:r w:rsidR="0065157A">
        <w:rPr>
          <w:rFonts w:cs="Times New Roman"/>
          <w:sz w:val="26"/>
          <w:szCs w:val="26"/>
        </w:rPr>
        <w:t>–</w:t>
      </w:r>
      <w:r w:rsidR="004942F0" w:rsidRPr="004942F0">
        <w:rPr>
          <w:rFonts w:cs="Times New Roman"/>
          <w:sz w:val="26"/>
          <w:szCs w:val="26"/>
        </w:rPr>
        <w:t xml:space="preserve"> </w:t>
      </w:r>
      <w:r w:rsidRPr="004942F0">
        <w:rPr>
          <w:rFonts w:cs="Times New Roman"/>
          <w:sz w:val="26"/>
          <w:szCs w:val="26"/>
        </w:rPr>
        <w:t xml:space="preserve">30%, </w:t>
      </w:r>
      <w:r w:rsidR="004942F0">
        <w:rPr>
          <w:rFonts w:cs="Times New Roman"/>
          <w:sz w:val="26"/>
          <w:szCs w:val="26"/>
        </w:rPr>
        <w:t>вторую</w:t>
      </w:r>
      <w:r w:rsidR="004942F0" w:rsidRPr="004942F0">
        <w:rPr>
          <w:rFonts w:cs="Times New Roman"/>
          <w:sz w:val="26"/>
          <w:szCs w:val="26"/>
        </w:rPr>
        <w:t xml:space="preserve"> –</w:t>
      </w:r>
      <w:r w:rsidRPr="004942F0">
        <w:rPr>
          <w:rFonts w:cs="Times New Roman"/>
          <w:sz w:val="26"/>
          <w:szCs w:val="26"/>
        </w:rPr>
        <w:t xml:space="preserve"> </w:t>
      </w:r>
      <w:r w:rsidR="004942F0" w:rsidRPr="004942F0">
        <w:rPr>
          <w:rFonts w:cs="Times New Roman"/>
          <w:sz w:val="26"/>
          <w:szCs w:val="26"/>
        </w:rPr>
        <w:t>7%.</w:t>
      </w:r>
      <w:r w:rsidRPr="004942F0">
        <w:rPr>
          <w:rFonts w:cs="Times New Roman"/>
          <w:sz w:val="26"/>
          <w:szCs w:val="26"/>
        </w:rPr>
        <w:t xml:space="preserve"> </w:t>
      </w:r>
    </w:p>
    <w:p w14:paraId="0668E150" w14:textId="77777777" w:rsidR="008553BE" w:rsidRPr="0063078F" w:rsidRDefault="008553BE" w:rsidP="00E7355A">
      <w:pPr>
        <w:ind w:left="425" w:right="614" w:firstLine="142"/>
        <w:jc w:val="both"/>
        <w:rPr>
          <w:rFonts w:cs="Times New Roman"/>
          <w:sz w:val="26"/>
          <w:szCs w:val="26"/>
        </w:rPr>
      </w:pPr>
      <w:r w:rsidRPr="0063078F">
        <w:rPr>
          <w:rFonts w:cs="Times New Roman"/>
          <w:i/>
          <w:sz w:val="26"/>
          <w:szCs w:val="26"/>
        </w:rPr>
        <w:t>Педагогический состав:</w:t>
      </w:r>
    </w:p>
    <w:p w14:paraId="3A2BD832" w14:textId="3B8EC530" w:rsidR="008553BE" w:rsidRPr="004942F0" w:rsidRDefault="008553BE" w:rsidP="00E7355A">
      <w:pPr>
        <w:ind w:left="284" w:hanging="284"/>
        <w:rPr>
          <w:rFonts w:cs="Times New Roman"/>
          <w:sz w:val="26"/>
          <w:szCs w:val="26"/>
        </w:rPr>
      </w:pPr>
      <w:r>
        <w:rPr>
          <w:rFonts w:cs="Times New Roman"/>
          <w:b/>
          <w:spacing w:val="92"/>
          <w:sz w:val="36"/>
          <w:szCs w:val="36"/>
        </w:rPr>
        <w:t xml:space="preserve">   </w:t>
      </w:r>
      <w:r w:rsidRPr="004942F0">
        <w:rPr>
          <w:rFonts w:cs="Times New Roman"/>
          <w:sz w:val="26"/>
          <w:szCs w:val="26"/>
        </w:rPr>
        <w:t>Имеют награды и звания – 22 чел. (57%)</w:t>
      </w:r>
    </w:p>
    <w:p w14:paraId="3F11BBFF" w14:textId="77777777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</w:rPr>
      </w:pPr>
      <w:r w:rsidRPr="004942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Заслуженный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учитель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РФ» – 2 </w:t>
      </w:r>
      <w:proofErr w:type="spellStart"/>
      <w:proofErr w:type="gramStart"/>
      <w:r w:rsidRPr="004942F0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14:paraId="26660A91" w14:textId="77777777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</w:rPr>
      </w:pPr>
      <w:r w:rsidRPr="004942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Отличник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народного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просвещения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» – 5 </w:t>
      </w:r>
      <w:proofErr w:type="spellStart"/>
      <w:proofErr w:type="gramStart"/>
      <w:r w:rsidRPr="004942F0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14:paraId="33B029DA" w14:textId="77777777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4942F0">
        <w:rPr>
          <w:rFonts w:ascii="Times New Roman" w:hAnsi="Times New Roman" w:cs="Times New Roman"/>
          <w:sz w:val="26"/>
          <w:szCs w:val="26"/>
          <w:lang w:val="ru-RU"/>
        </w:rPr>
        <w:t>«Почетный работник образования РФ» - 5 чел.;</w:t>
      </w:r>
    </w:p>
    <w:p w14:paraId="08426D7C" w14:textId="1AB67EA6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942F0">
        <w:rPr>
          <w:rFonts w:ascii="Times New Roman" w:hAnsi="Times New Roman" w:cs="Times New Roman"/>
          <w:sz w:val="26"/>
          <w:szCs w:val="26"/>
        </w:rPr>
        <w:t>победители</w:t>
      </w:r>
      <w:proofErr w:type="spellEnd"/>
      <w:proofErr w:type="gramEnd"/>
      <w:r w:rsidRPr="004942F0">
        <w:rPr>
          <w:rFonts w:ascii="Times New Roman" w:hAnsi="Times New Roman" w:cs="Times New Roman"/>
          <w:sz w:val="26"/>
          <w:szCs w:val="26"/>
        </w:rPr>
        <w:t xml:space="preserve"> ПНПО – 11</w:t>
      </w:r>
      <w:r w:rsid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F0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="004942F0">
        <w:rPr>
          <w:rFonts w:ascii="Times New Roman" w:hAnsi="Times New Roman" w:cs="Times New Roman"/>
          <w:sz w:val="26"/>
          <w:szCs w:val="26"/>
        </w:rPr>
        <w:t>.</w:t>
      </w:r>
    </w:p>
    <w:p w14:paraId="2A169C2F" w14:textId="51AF26FE" w:rsidR="004942F0" w:rsidRPr="004942F0" w:rsidRDefault="006E135B" w:rsidP="00E7355A">
      <w:pPr>
        <w:ind w:firstLine="567"/>
        <w:rPr>
          <w:rFonts w:eastAsia="Times New Roman" w:cs="Times New Roman"/>
          <w:color w:val="000000"/>
          <w:sz w:val="26"/>
          <w:szCs w:val="26"/>
        </w:rPr>
      </w:pPr>
      <w:r w:rsidRPr="004942F0">
        <w:rPr>
          <w:rFonts w:eastAsia="Times New Roman" w:cs="Times New Roman"/>
          <w:i/>
          <w:color w:val="000000"/>
          <w:sz w:val="26"/>
          <w:szCs w:val="26"/>
        </w:rPr>
        <w:t>Особенности контингента обучающихся</w:t>
      </w:r>
      <w:r w:rsidRPr="004942F0">
        <w:rPr>
          <w:rFonts w:eastAsia="Times New Roman" w:cs="Times New Roman"/>
          <w:color w:val="000000"/>
          <w:sz w:val="26"/>
          <w:szCs w:val="26"/>
        </w:rPr>
        <w:t>.</w:t>
      </w:r>
    </w:p>
    <w:p w14:paraId="4B71BF2E" w14:textId="63591F2E" w:rsidR="008553BE" w:rsidRPr="00B40E7A" w:rsidRDefault="008553BE" w:rsidP="002D5CE2">
      <w:pPr>
        <w:pStyle w:val="aff6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40E7A">
        <w:rPr>
          <w:rFonts w:ascii="Times New Roman" w:hAnsi="Times New Roman" w:cs="Times New Roman"/>
          <w:sz w:val="26"/>
          <w:szCs w:val="26"/>
        </w:rPr>
        <w:t>дет</w:t>
      </w:r>
      <w:proofErr w:type="spellEnd"/>
      <w:r w:rsidR="007528D4" w:rsidRPr="00B40E7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40E7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0E7A">
        <w:rPr>
          <w:rFonts w:ascii="Times New Roman" w:hAnsi="Times New Roman" w:cs="Times New Roman"/>
          <w:sz w:val="26"/>
          <w:szCs w:val="26"/>
        </w:rPr>
        <w:t>инвалид</w:t>
      </w:r>
      <w:proofErr w:type="spellEnd"/>
      <w:r w:rsidR="007528D4" w:rsidRPr="00B40E7A">
        <w:rPr>
          <w:rFonts w:ascii="Times New Roman" w:hAnsi="Times New Roman" w:cs="Times New Roman"/>
          <w:sz w:val="26"/>
          <w:szCs w:val="26"/>
          <w:lang w:val="ru-RU"/>
        </w:rPr>
        <w:t>ы</w:t>
      </w:r>
      <w:proofErr w:type="gramEnd"/>
      <w:r w:rsidRPr="00B40E7A">
        <w:rPr>
          <w:rFonts w:ascii="Times New Roman" w:hAnsi="Times New Roman" w:cs="Times New Roman"/>
          <w:sz w:val="26"/>
          <w:szCs w:val="26"/>
        </w:rPr>
        <w:t xml:space="preserve"> – 1 </w:t>
      </w:r>
      <w:proofErr w:type="spellStart"/>
      <w:r w:rsidRPr="00B40E7A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Pr="00B40E7A">
        <w:rPr>
          <w:rFonts w:ascii="Times New Roman" w:hAnsi="Times New Roman" w:cs="Times New Roman"/>
          <w:sz w:val="26"/>
          <w:szCs w:val="26"/>
        </w:rPr>
        <w:t>.;</w:t>
      </w:r>
    </w:p>
    <w:p w14:paraId="147E0ACC" w14:textId="50C83F92" w:rsidR="008553BE" w:rsidRPr="00B40E7A" w:rsidRDefault="008553BE" w:rsidP="002D5CE2">
      <w:pPr>
        <w:pStyle w:val="aff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 w:firstLine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дети из многодетных семей – </w:t>
      </w:r>
      <w:r w:rsidR="004942F0" w:rsidRPr="00B40E7A">
        <w:rPr>
          <w:rFonts w:ascii="Times New Roman" w:hAnsi="Times New Roman" w:cs="Times New Roman"/>
          <w:sz w:val="26"/>
          <w:szCs w:val="26"/>
          <w:lang w:val="ru-RU"/>
        </w:rPr>
        <w:t>66</w:t>
      </w: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 чел.;</w:t>
      </w:r>
    </w:p>
    <w:p w14:paraId="4270F453" w14:textId="61DA0148" w:rsidR="008553BE" w:rsidRPr="00B40E7A" w:rsidRDefault="008553BE" w:rsidP="002D5CE2">
      <w:pPr>
        <w:pStyle w:val="aff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 w:firstLine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дети из малоимущих семей – </w:t>
      </w:r>
      <w:r w:rsidR="004942F0" w:rsidRPr="00B40E7A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 чел.;</w:t>
      </w:r>
    </w:p>
    <w:p w14:paraId="1B620D9B" w14:textId="77777777" w:rsidR="004942F0" w:rsidRPr="004942F0" w:rsidRDefault="008553BE" w:rsidP="002D5CE2">
      <w:pPr>
        <w:pStyle w:val="aff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 w:firstLine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40E7A">
        <w:rPr>
          <w:rFonts w:ascii="Times New Roman" w:hAnsi="Times New Roman" w:cs="Times New Roman"/>
          <w:sz w:val="26"/>
          <w:szCs w:val="26"/>
          <w:lang w:val="ru-RU"/>
        </w:rPr>
        <w:t>дети из неполных семей – 75 чел</w:t>
      </w:r>
      <w:r w:rsidRPr="004942F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942F0" w:rsidRPr="004942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259E12F" w14:textId="400270A0" w:rsidR="008553BE" w:rsidRPr="00D30B9B" w:rsidRDefault="004942F0" w:rsidP="00651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/>
        <w:contextualSpacing/>
        <w:rPr>
          <w:rFonts w:cs="Times New Roman"/>
          <w:sz w:val="26"/>
          <w:szCs w:val="26"/>
        </w:rPr>
      </w:pPr>
      <w:r w:rsidRPr="00D30B9B">
        <w:rPr>
          <w:rFonts w:eastAsia="Times New Roman" w:cs="Times New Roman"/>
          <w:color w:val="000000"/>
          <w:sz w:val="26"/>
          <w:szCs w:val="26"/>
        </w:rPr>
        <w:t xml:space="preserve">Всего обучающихся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="00D30B9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D30B9B">
        <w:rPr>
          <w:rFonts w:eastAsia="Times New Roman" w:cs="Times New Roman"/>
          <w:color w:val="000000"/>
          <w:sz w:val="26"/>
          <w:szCs w:val="26"/>
        </w:rPr>
        <w:t>500 чел</w:t>
      </w:r>
      <w:r w:rsidR="00D30B9B">
        <w:rPr>
          <w:rFonts w:eastAsia="Times New Roman" w:cs="Times New Roman"/>
          <w:color w:val="000000"/>
          <w:sz w:val="26"/>
          <w:szCs w:val="26"/>
        </w:rPr>
        <w:t>.</w:t>
      </w:r>
    </w:p>
    <w:p w14:paraId="64B76904" w14:textId="0DA98A77" w:rsidR="000E5035" w:rsidRPr="00D30B9B" w:rsidRDefault="000E5035" w:rsidP="00D30B9B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D30B9B">
        <w:rPr>
          <w:rFonts w:eastAsia="Times New Roman" w:cs="Times New Roman"/>
          <w:color w:val="000000"/>
          <w:sz w:val="26"/>
          <w:szCs w:val="26"/>
        </w:rPr>
        <w:t xml:space="preserve">Возможные отрицательные источники влияния на детей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D30B9B">
        <w:rPr>
          <w:rFonts w:eastAsia="Times New Roman" w:cs="Times New Roman"/>
          <w:color w:val="000000"/>
          <w:sz w:val="26"/>
          <w:szCs w:val="26"/>
        </w:rPr>
        <w:t xml:space="preserve"> социальные сети, компьютерные игры, а также семьи с низким воспитательным ресурсом.</w:t>
      </w:r>
    </w:p>
    <w:p w14:paraId="05E9918C" w14:textId="2365D603" w:rsidR="007528D4" w:rsidRDefault="007528D4" w:rsidP="00B40E7A">
      <w:pPr>
        <w:ind w:right="614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>Материальная баз</w:t>
      </w:r>
      <w:r w:rsidR="00B40E7A">
        <w:rPr>
          <w:rFonts w:cs="Times New Roman"/>
          <w:i/>
          <w:sz w:val="26"/>
          <w:szCs w:val="26"/>
        </w:rPr>
        <w:t>а</w:t>
      </w:r>
      <w:r>
        <w:rPr>
          <w:rFonts w:cs="Times New Roman"/>
          <w:i/>
          <w:sz w:val="26"/>
          <w:szCs w:val="26"/>
        </w:rPr>
        <w:t xml:space="preserve">. </w:t>
      </w:r>
      <w:r w:rsidR="008553BE" w:rsidRPr="007528D4">
        <w:rPr>
          <w:rFonts w:cs="Times New Roman"/>
          <w:sz w:val="26"/>
          <w:szCs w:val="26"/>
        </w:rPr>
        <w:t>В лицее 2</w:t>
      </w:r>
      <w:r>
        <w:rPr>
          <w:rFonts w:cs="Times New Roman"/>
          <w:sz w:val="26"/>
          <w:szCs w:val="26"/>
        </w:rPr>
        <w:t>4</w:t>
      </w:r>
      <w:r w:rsidR="008553BE" w:rsidRPr="007528D4">
        <w:rPr>
          <w:rFonts w:cs="Times New Roman"/>
          <w:sz w:val="26"/>
          <w:szCs w:val="26"/>
        </w:rPr>
        <w:t xml:space="preserve"> учебных кабинета (во всех кабинетах имеется компьютерные рабочие места учителя с доступом к Интернет и локальной сети лицея), 1 актовый зал, 1 спортивный зал, пищеблок буфетно-раздаточной категории, библиотека с общим книжным фондом 9028 экз., </w:t>
      </w:r>
      <w:proofErr w:type="spellStart"/>
      <w:r w:rsidR="008553BE" w:rsidRPr="007528D4">
        <w:rPr>
          <w:rFonts w:cs="Times New Roman"/>
          <w:sz w:val="26"/>
          <w:szCs w:val="26"/>
        </w:rPr>
        <w:t>медиаресурсами</w:t>
      </w:r>
      <w:proofErr w:type="spellEnd"/>
      <w:r w:rsidR="008553BE" w:rsidRPr="007528D4">
        <w:rPr>
          <w:rFonts w:cs="Times New Roman"/>
          <w:sz w:val="26"/>
          <w:szCs w:val="26"/>
        </w:rPr>
        <w:t xml:space="preserve"> – 144 экз., 1 меди</w:t>
      </w:r>
      <w:r>
        <w:rPr>
          <w:rFonts w:cs="Times New Roman"/>
          <w:sz w:val="26"/>
          <w:szCs w:val="26"/>
        </w:rPr>
        <w:t xml:space="preserve">цинский и 1 процедурный кабинет, стадион. </w:t>
      </w:r>
    </w:p>
    <w:p w14:paraId="382A1C96" w14:textId="36930FA3" w:rsidR="008553BE" w:rsidRPr="007528D4" w:rsidRDefault="008553BE" w:rsidP="00B40E7A">
      <w:pPr>
        <w:ind w:right="614" w:firstLine="567"/>
        <w:jc w:val="both"/>
        <w:rPr>
          <w:rFonts w:cs="Times New Roman"/>
          <w:sz w:val="26"/>
          <w:szCs w:val="26"/>
        </w:rPr>
      </w:pPr>
      <w:r w:rsidRPr="007528D4">
        <w:rPr>
          <w:rFonts w:cs="Times New Roman"/>
          <w:sz w:val="26"/>
          <w:szCs w:val="26"/>
        </w:rPr>
        <w:t>Техническое оборудование: 119 персональных компьютеров, 2 сервера, 20 ноутбуков, 2 мобильных класса в кабинете физики</w:t>
      </w:r>
      <w:r w:rsidR="007528D4">
        <w:rPr>
          <w:rFonts w:cs="Times New Roman"/>
          <w:sz w:val="26"/>
          <w:szCs w:val="26"/>
        </w:rPr>
        <w:t>, 5 плазменных экранов</w:t>
      </w:r>
      <w:r w:rsidRPr="007528D4">
        <w:rPr>
          <w:rFonts w:cs="Times New Roman"/>
          <w:sz w:val="26"/>
          <w:szCs w:val="26"/>
        </w:rPr>
        <w:t xml:space="preserve">, </w:t>
      </w:r>
      <w:r w:rsidR="007528D4">
        <w:rPr>
          <w:rFonts w:cs="Times New Roman"/>
          <w:sz w:val="26"/>
          <w:szCs w:val="26"/>
        </w:rPr>
        <w:t xml:space="preserve">19 интерактивных досок и проекторов, </w:t>
      </w:r>
      <w:r w:rsidRPr="007528D4">
        <w:rPr>
          <w:rFonts w:cs="Times New Roman"/>
          <w:sz w:val="26"/>
          <w:szCs w:val="26"/>
        </w:rPr>
        <w:t xml:space="preserve">22 цифровых документ-камеры, 35 принтеров и МФУ, </w:t>
      </w:r>
      <w:r w:rsidR="007528D4">
        <w:rPr>
          <w:rFonts w:cs="Times New Roman"/>
          <w:sz w:val="26"/>
          <w:szCs w:val="26"/>
        </w:rPr>
        <w:t>9</w:t>
      </w:r>
      <w:r w:rsidRPr="007528D4">
        <w:rPr>
          <w:rFonts w:cs="Times New Roman"/>
          <w:sz w:val="26"/>
          <w:szCs w:val="26"/>
        </w:rPr>
        <w:t xml:space="preserve"> копир</w:t>
      </w:r>
      <w:r w:rsidR="007528D4">
        <w:rPr>
          <w:rFonts w:cs="Times New Roman"/>
          <w:sz w:val="26"/>
          <w:szCs w:val="26"/>
        </w:rPr>
        <w:t>ов</w:t>
      </w:r>
      <w:r w:rsidRPr="007528D4">
        <w:rPr>
          <w:rFonts w:cs="Times New Roman"/>
          <w:sz w:val="26"/>
          <w:szCs w:val="26"/>
        </w:rPr>
        <w:t xml:space="preserve">, </w:t>
      </w:r>
      <w:r w:rsidR="007528D4">
        <w:rPr>
          <w:rFonts w:cs="Times New Roman"/>
          <w:sz w:val="26"/>
          <w:szCs w:val="26"/>
        </w:rPr>
        <w:t>10</w:t>
      </w:r>
      <w:r w:rsidRPr="007528D4">
        <w:rPr>
          <w:rFonts w:cs="Times New Roman"/>
          <w:sz w:val="26"/>
          <w:szCs w:val="26"/>
        </w:rPr>
        <w:t xml:space="preserve"> сканеров, 2 системы видеонаблюдения, </w:t>
      </w:r>
      <w:r w:rsidR="007528D4">
        <w:rPr>
          <w:rFonts w:cs="Times New Roman"/>
          <w:sz w:val="26"/>
          <w:szCs w:val="26"/>
        </w:rPr>
        <w:t>4</w:t>
      </w:r>
      <w:r w:rsidRPr="007528D4">
        <w:rPr>
          <w:rFonts w:cs="Times New Roman"/>
          <w:sz w:val="26"/>
          <w:szCs w:val="26"/>
        </w:rPr>
        <w:t xml:space="preserve"> информационных ЖК-панели.</w:t>
      </w:r>
    </w:p>
    <w:p w14:paraId="4A385A36" w14:textId="1C995DAA" w:rsidR="004942F0" w:rsidRDefault="004942F0" w:rsidP="00B40E7A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В лицее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</w:t>
      </w:r>
      <w:r w:rsidR="007528D4">
        <w:rPr>
          <w:rFonts w:eastAsia="Times New Roman" w:cs="Times New Roman"/>
          <w:color w:val="000000"/>
          <w:sz w:val="26"/>
          <w:szCs w:val="26"/>
        </w:rPr>
        <w:t>.</w:t>
      </w:r>
      <w:r w:rsidRPr="007528D4">
        <w:rPr>
          <w:rFonts w:eastAsia="Times New Roman" w:cs="Times New Roman"/>
          <w:color w:val="000000"/>
          <w:sz w:val="26"/>
          <w:szCs w:val="26"/>
        </w:rPr>
        <w:t xml:space="preserve"> Необходимые меры доступности и безопасности обеспечены в соответствии с нормативными требованиями.</w:t>
      </w:r>
    </w:p>
    <w:p w14:paraId="69CA8440" w14:textId="77777777" w:rsidR="007528D4" w:rsidRPr="00B40E7A" w:rsidRDefault="007528D4" w:rsidP="00B40E7A">
      <w:pPr>
        <w:ind w:right="755" w:firstLine="567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B40E7A">
        <w:rPr>
          <w:rFonts w:eastAsia="Times New Roman" w:cs="Times New Roman"/>
          <w:i/>
          <w:color w:val="000000"/>
          <w:sz w:val="26"/>
          <w:szCs w:val="26"/>
        </w:rPr>
        <w:t>Принципы построения п</w:t>
      </w:r>
      <w:r w:rsidR="00265A1B" w:rsidRPr="00B40E7A">
        <w:rPr>
          <w:rFonts w:eastAsia="Times New Roman" w:cs="Times New Roman"/>
          <w:i/>
          <w:color w:val="000000"/>
          <w:sz w:val="26"/>
          <w:szCs w:val="26"/>
        </w:rPr>
        <w:t>роцесс</w:t>
      </w:r>
      <w:r w:rsidRPr="00B40E7A">
        <w:rPr>
          <w:rFonts w:eastAsia="Times New Roman" w:cs="Times New Roman"/>
          <w:i/>
          <w:color w:val="000000"/>
          <w:sz w:val="26"/>
          <w:szCs w:val="26"/>
        </w:rPr>
        <w:t>а</w:t>
      </w:r>
      <w:r w:rsidR="00265A1B" w:rsidRPr="00B40E7A">
        <w:rPr>
          <w:rFonts w:eastAsia="Times New Roman" w:cs="Times New Roman"/>
          <w:i/>
          <w:color w:val="000000"/>
          <w:sz w:val="26"/>
          <w:szCs w:val="26"/>
        </w:rPr>
        <w:t xml:space="preserve"> воспитания в </w:t>
      </w:r>
      <w:r w:rsidRPr="00B40E7A">
        <w:rPr>
          <w:rFonts w:eastAsia="Times New Roman" w:cs="Times New Roman"/>
          <w:i/>
          <w:color w:val="000000"/>
          <w:sz w:val="26"/>
          <w:szCs w:val="26"/>
        </w:rPr>
        <w:t>Лицее:</w:t>
      </w:r>
    </w:p>
    <w:p w14:paraId="0F92F026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лицее;</w:t>
      </w:r>
    </w:p>
    <w:p w14:paraId="13138AF2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ориентир на создание в лицее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6FC60EAC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реализация процесса воспитания главным образом через создание в лицее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C2DD57F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организация основных совместных дел лицеистов и педагогов как предмета совместной заботы и взрослых, и детей;</w:t>
      </w:r>
    </w:p>
    <w:p w14:paraId="25642A1A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системность, целесообразность и не шаблонность воспитания как условия его эффективности.</w:t>
      </w:r>
    </w:p>
    <w:p w14:paraId="3BDB1DF8" w14:textId="5A997A77" w:rsidR="00E7355A" w:rsidRPr="00B40E7A" w:rsidRDefault="007528D4" w:rsidP="00B40E7A">
      <w:pPr>
        <w:ind w:right="755" w:firstLine="567"/>
        <w:jc w:val="both"/>
        <w:rPr>
          <w:rFonts w:cs="Times New Roman"/>
          <w:sz w:val="26"/>
          <w:szCs w:val="26"/>
        </w:rPr>
      </w:pPr>
      <w:r w:rsidRPr="007528D4">
        <w:rPr>
          <w:i/>
          <w:sz w:val="26"/>
          <w:szCs w:val="26"/>
        </w:rPr>
        <w:t>Н</w:t>
      </w:r>
      <w:r w:rsidR="000E5035" w:rsidRPr="007528D4">
        <w:rPr>
          <w:i/>
          <w:sz w:val="26"/>
          <w:szCs w:val="26"/>
        </w:rPr>
        <w:t xml:space="preserve">аиболее значимые </w:t>
      </w:r>
      <w:r w:rsidR="000E5035" w:rsidRPr="00B40E7A">
        <w:rPr>
          <w:i/>
          <w:sz w:val="26"/>
          <w:szCs w:val="26"/>
        </w:rPr>
        <w:t>традицион</w:t>
      </w:r>
      <w:r w:rsidRPr="00B40E7A">
        <w:rPr>
          <w:i/>
          <w:sz w:val="26"/>
          <w:szCs w:val="26"/>
        </w:rPr>
        <w:t>ные дела, события, мероприятия</w:t>
      </w:r>
      <w:r w:rsidR="000E5035" w:rsidRPr="00B40E7A">
        <w:rPr>
          <w:i/>
          <w:sz w:val="26"/>
          <w:szCs w:val="26"/>
        </w:rPr>
        <w:t>, составляющие основу воспитательной системы</w:t>
      </w:r>
      <w:r w:rsidRPr="00B40E7A">
        <w:rPr>
          <w:i/>
          <w:sz w:val="26"/>
          <w:szCs w:val="26"/>
        </w:rPr>
        <w:t xml:space="preserve"> Лицея. </w:t>
      </w:r>
      <w:r w:rsidR="00E7355A" w:rsidRPr="00B40E7A">
        <w:rPr>
          <w:rFonts w:eastAsia="Times New Roman" w:cs="Times New Roman"/>
          <w:color w:val="000000"/>
          <w:sz w:val="26"/>
          <w:szCs w:val="26"/>
        </w:rPr>
        <w:t>С</w:t>
      </w:r>
      <w:r w:rsidR="00265A1B" w:rsidRPr="00B40E7A">
        <w:rPr>
          <w:rFonts w:eastAsia="Times New Roman" w:cs="Times New Roman"/>
          <w:color w:val="000000"/>
          <w:sz w:val="26"/>
          <w:szCs w:val="26"/>
        </w:rPr>
        <w:t>тержнем годового цикла воспитательной работы лицея являются ключевые общелицейские дела</w:t>
      </w:r>
      <w:r w:rsidR="00607417">
        <w:rPr>
          <w:rFonts w:eastAsia="Times New Roman" w:cs="Times New Roman"/>
          <w:color w:val="000000"/>
          <w:sz w:val="26"/>
          <w:szCs w:val="26"/>
        </w:rPr>
        <w:t xml:space="preserve"> (далее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="00B40E7A">
        <w:rPr>
          <w:rFonts w:eastAsia="Times New Roman" w:cs="Times New Roman"/>
          <w:color w:val="000000"/>
          <w:sz w:val="26"/>
          <w:szCs w:val="26"/>
        </w:rPr>
        <w:t xml:space="preserve"> КД)</w:t>
      </w:r>
      <w:r w:rsidR="00265A1B" w:rsidRPr="00B40E7A">
        <w:rPr>
          <w:rFonts w:eastAsia="Times New Roman" w:cs="Times New Roman"/>
          <w:color w:val="000000"/>
          <w:sz w:val="26"/>
          <w:szCs w:val="26"/>
        </w:rPr>
        <w:t xml:space="preserve">, через которые осуществляется интеграция </w:t>
      </w:r>
      <w:r w:rsidRPr="00B40E7A">
        <w:rPr>
          <w:rFonts w:eastAsia="Times New Roman" w:cs="Times New Roman"/>
          <w:color w:val="000000"/>
          <w:sz w:val="26"/>
          <w:szCs w:val="26"/>
        </w:rPr>
        <w:t xml:space="preserve">воспитательных усилий педагогов; </w:t>
      </w:r>
      <w:r w:rsidR="00265A1B" w:rsidRPr="00B40E7A">
        <w:rPr>
          <w:rFonts w:eastAsia="Times New Roman" w:cs="Times New Roman"/>
          <w:color w:val="000000"/>
          <w:sz w:val="26"/>
          <w:szCs w:val="26"/>
        </w:rPr>
        <w:t>важной чертой каждого ключевого дела и большинства используемых для воспитания других совместных дел педагогов и лицеистов является коллективная разработка, коллективное планирование, коллективное проведение, коллективный анализ их результатов</w:t>
      </w:r>
      <w:r w:rsidR="00E7355A" w:rsidRPr="00B40E7A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="00E7355A" w:rsidRPr="00B40E7A">
        <w:rPr>
          <w:rFonts w:cs="Times New Roman"/>
          <w:sz w:val="26"/>
          <w:szCs w:val="26"/>
        </w:rPr>
        <w:t xml:space="preserve">Повторяются традиционные ключевые дела, но каждый год обновляется их содержание и формы. Первое из них проходит в сентябре под названием </w:t>
      </w:r>
      <w:r w:rsidR="00E7355A" w:rsidRPr="00B40E7A">
        <w:rPr>
          <w:rFonts w:cs="Times New Roman"/>
          <w:i/>
          <w:sz w:val="26"/>
          <w:szCs w:val="26"/>
        </w:rPr>
        <w:t>«Золотая осень».</w:t>
      </w:r>
      <w:r w:rsidR="00E7355A" w:rsidRPr="00B40E7A">
        <w:rPr>
          <w:rFonts w:cs="Times New Roman"/>
          <w:sz w:val="26"/>
          <w:szCs w:val="26"/>
        </w:rPr>
        <w:t xml:space="preserve"> Ежегодно в это время самым значимым для лицеистов мероприятием становится неделя туризма с проведением выездного Туристического слета, организацией походов выходного дня, выездов классов с родителями на природу. Проводятся мероприятия, направленные на сплочение лицейского сообщества.</w:t>
      </w:r>
    </w:p>
    <w:p w14:paraId="60198EBB" w14:textId="02B010D7" w:rsidR="00E7355A" w:rsidRPr="00B40E7A" w:rsidRDefault="00E7355A" w:rsidP="00E7355A">
      <w:pPr>
        <w:ind w:right="614" w:firstLine="567"/>
        <w:jc w:val="both"/>
        <w:rPr>
          <w:rFonts w:cs="Times New Roman"/>
          <w:sz w:val="26"/>
          <w:szCs w:val="26"/>
        </w:rPr>
      </w:pPr>
      <w:r w:rsidRPr="00B40E7A">
        <w:rPr>
          <w:rFonts w:cs="Times New Roman"/>
          <w:sz w:val="26"/>
          <w:szCs w:val="26"/>
        </w:rPr>
        <w:t xml:space="preserve">Второе </w:t>
      </w:r>
      <w:r w:rsidR="00B40E7A" w:rsidRPr="00B40E7A">
        <w:rPr>
          <w:rFonts w:cs="Times New Roman"/>
          <w:i/>
          <w:sz w:val="26"/>
          <w:szCs w:val="26"/>
        </w:rPr>
        <w:t>КД</w:t>
      </w:r>
      <w:r w:rsidRPr="00B40E7A">
        <w:rPr>
          <w:rFonts w:cs="Times New Roman"/>
          <w:sz w:val="26"/>
          <w:szCs w:val="26"/>
        </w:rPr>
        <w:t xml:space="preserve"> – </w:t>
      </w:r>
      <w:r w:rsidRPr="00B40E7A">
        <w:rPr>
          <w:rFonts w:cs="Times New Roman"/>
          <w:i/>
          <w:sz w:val="26"/>
          <w:szCs w:val="26"/>
        </w:rPr>
        <w:t>«Виват, лицей!»</w:t>
      </w:r>
      <w:r w:rsidRPr="00B40E7A">
        <w:rPr>
          <w:rFonts w:cs="Times New Roman"/>
          <w:b/>
          <w:sz w:val="26"/>
          <w:szCs w:val="26"/>
        </w:rPr>
        <w:t xml:space="preserve"> </w:t>
      </w:r>
      <w:r w:rsidRPr="00B40E7A">
        <w:rPr>
          <w:rFonts w:cs="Times New Roman"/>
          <w:sz w:val="26"/>
          <w:szCs w:val="26"/>
        </w:rPr>
        <w:t>- проходит в октябре. Традиционное «Посвящение в лицеисты</w:t>
      </w:r>
      <w:r w:rsidR="00B40E7A">
        <w:rPr>
          <w:rFonts w:cs="Times New Roman"/>
          <w:sz w:val="26"/>
          <w:szCs w:val="26"/>
        </w:rPr>
        <w:t>»</w:t>
      </w:r>
      <w:r w:rsidRPr="00B40E7A">
        <w:rPr>
          <w:rFonts w:cs="Times New Roman"/>
          <w:sz w:val="26"/>
          <w:szCs w:val="26"/>
        </w:rPr>
        <w:t xml:space="preserve"> 8-х классов, проходящее в последний учебный день первой четверти – основной праздник, проводимый в это время. Здесь же проводятся мероприятия 5-7-х классов на знакомство с традициями лицея, осознания себя как члена большой лицейской семьи.</w:t>
      </w:r>
    </w:p>
    <w:p w14:paraId="4F857B64" w14:textId="21D25B84" w:rsidR="00E7355A" w:rsidRPr="00B40E7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40E7A">
        <w:rPr>
          <w:rFonts w:cs="Times New Roman"/>
          <w:sz w:val="26"/>
          <w:szCs w:val="26"/>
        </w:rPr>
        <w:t xml:space="preserve">Ноябрь </w:t>
      </w:r>
      <w:r w:rsidR="0065157A">
        <w:rPr>
          <w:rFonts w:eastAsia="Times New Roman" w:cs="Times New Roman"/>
          <w:sz w:val="26"/>
          <w:szCs w:val="26"/>
        </w:rPr>
        <w:t>–</w:t>
      </w:r>
      <w:r w:rsidRPr="00B40E7A">
        <w:rPr>
          <w:rFonts w:eastAsia="Times New Roman" w:cs="Times New Roman"/>
          <w:sz w:val="26"/>
          <w:szCs w:val="26"/>
        </w:rPr>
        <w:t xml:space="preserve"> месяц профилактики с вредными привычками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="0065157A">
        <w:rPr>
          <w:rFonts w:eastAsia="Times New Roman" w:cs="Times New Roman"/>
          <w:sz w:val="26"/>
          <w:szCs w:val="26"/>
        </w:rPr>
        <w:t>–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="00B40E7A" w:rsidRPr="00B40E7A">
        <w:rPr>
          <w:rFonts w:eastAsia="Times New Roman" w:cs="Times New Roman"/>
          <w:i/>
          <w:sz w:val="26"/>
          <w:szCs w:val="26"/>
        </w:rPr>
        <w:t>КД</w:t>
      </w:r>
      <w:r w:rsidRPr="00B40E7A">
        <w:rPr>
          <w:rFonts w:eastAsia="Times New Roman" w:cs="Times New Roman"/>
          <w:sz w:val="26"/>
          <w:szCs w:val="26"/>
        </w:rPr>
        <w:t xml:space="preserve"> </w:t>
      </w:r>
      <w:r w:rsidRPr="00B40E7A">
        <w:rPr>
          <w:rFonts w:eastAsia="Times New Roman" w:cs="Times New Roman"/>
          <w:i/>
          <w:sz w:val="26"/>
          <w:szCs w:val="26"/>
        </w:rPr>
        <w:t>«Лицей – территория здоровья!»</w:t>
      </w:r>
      <w:r w:rsidRPr="00B40E7A">
        <w:rPr>
          <w:rFonts w:eastAsia="Times New Roman" w:cs="Times New Roman"/>
          <w:sz w:val="26"/>
          <w:szCs w:val="26"/>
        </w:rPr>
        <w:t xml:space="preserve"> Для обучающихся проводятся мероприятия, направленные на популяризацию здорового образа жизни, на формирование у лицеистов понятия о здоровье как об одной из главных жизненных ценностей.</w:t>
      </w:r>
    </w:p>
    <w:p w14:paraId="4EDB94E7" w14:textId="2DB950ED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40E7A">
        <w:rPr>
          <w:rFonts w:eastAsia="Times New Roman" w:cs="Times New Roman"/>
          <w:sz w:val="26"/>
          <w:szCs w:val="26"/>
        </w:rPr>
        <w:t xml:space="preserve">В декабре идет подготовка к новогодним праздникам. </w:t>
      </w:r>
      <w:r w:rsidR="00B40E7A" w:rsidRPr="00B40E7A">
        <w:rPr>
          <w:rFonts w:eastAsia="Times New Roman" w:cs="Times New Roman"/>
          <w:i/>
          <w:sz w:val="26"/>
          <w:szCs w:val="26"/>
        </w:rPr>
        <w:t>КД</w:t>
      </w:r>
      <w:r w:rsidRPr="00B40E7A">
        <w:rPr>
          <w:rFonts w:eastAsia="Times New Roman" w:cs="Times New Roman"/>
          <w:sz w:val="26"/>
          <w:szCs w:val="26"/>
        </w:rPr>
        <w:t xml:space="preserve"> </w:t>
      </w:r>
      <w:r w:rsidRPr="00B40E7A">
        <w:rPr>
          <w:rFonts w:eastAsia="Times New Roman" w:cs="Times New Roman"/>
          <w:b/>
          <w:sz w:val="26"/>
          <w:szCs w:val="26"/>
        </w:rPr>
        <w:t>«</w:t>
      </w:r>
      <w:r w:rsidRPr="00B40E7A">
        <w:rPr>
          <w:rFonts w:eastAsia="Times New Roman" w:cs="Times New Roman"/>
          <w:i/>
          <w:sz w:val="26"/>
          <w:szCs w:val="26"/>
        </w:rPr>
        <w:t>Новогодний калейдоскоп»</w:t>
      </w:r>
      <w:r w:rsidRPr="00B40E7A">
        <w:rPr>
          <w:rFonts w:eastAsia="Times New Roman" w:cs="Times New Roman"/>
          <w:sz w:val="26"/>
          <w:szCs w:val="26"/>
        </w:rPr>
        <w:t xml:space="preserve"> включает в себя весь спектр предновогодней подготовки, кульминацией становятся праздники параллелей, театрализованные представления</w:t>
      </w:r>
      <w:r w:rsidRPr="00E7355A">
        <w:rPr>
          <w:rFonts w:eastAsia="Times New Roman" w:cs="Times New Roman"/>
          <w:sz w:val="26"/>
          <w:szCs w:val="26"/>
        </w:rPr>
        <w:t>, дискотеки для старшеклассников.</w:t>
      </w:r>
    </w:p>
    <w:p w14:paraId="58EC3922" w14:textId="68176B8C" w:rsidR="00E7355A" w:rsidRPr="00E7355A" w:rsidRDefault="00B40E7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40E7A">
        <w:rPr>
          <w:rFonts w:eastAsia="Times New Roman" w:cs="Times New Roman"/>
          <w:i/>
          <w:sz w:val="26"/>
          <w:szCs w:val="26"/>
        </w:rPr>
        <w:t xml:space="preserve">КД </w:t>
      </w:r>
      <w:r w:rsidR="00E7355A" w:rsidRPr="00B40E7A">
        <w:rPr>
          <w:rFonts w:eastAsia="Times New Roman" w:cs="Times New Roman"/>
          <w:i/>
          <w:sz w:val="26"/>
          <w:szCs w:val="26"/>
        </w:rPr>
        <w:t>«Мое Отечество – Россия!»,</w:t>
      </w:r>
      <w:r w:rsidR="00E7355A" w:rsidRPr="00E7355A">
        <w:rPr>
          <w:rFonts w:eastAsia="Times New Roman" w:cs="Times New Roman"/>
          <w:sz w:val="26"/>
          <w:szCs w:val="26"/>
        </w:rPr>
        <w:t xml:space="preserve"> под этим гордым девизом проходит пятое ключевое дело – месячник военно-патриотической работы. Это такие формы совместной деятельности как конкурсы патриотической песни, фестивали родов войск, военно-спортивная игра «Патриот</w:t>
      </w:r>
      <w:r>
        <w:rPr>
          <w:rFonts w:eastAsia="Times New Roman" w:cs="Times New Roman"/>
          <w:sz w:val="26"/>
          <w:szCs w:val="26"/>
        </w:rPr>
        <w:t xml:space="preserve">», </w:t>
      </w:r>
      <w:r w:rsidR="00E7355A" w:rsidRPr="00E7355A">
        <w:rPr>
          <w:rFonts w:eastAsia="Times New Roman" w:cs="Times New Roman"/>
          <w:sz w:val="26"/>
          <w:szCs w:val="26"/>
        </w:rPr>
        <w:t xml:space="preserve">экскурсии в воинские части. </w:t>
      </w:r>
    </w:p>
    <w:p w14:paraId="7958B7AC" w14:textId="0C02676A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Конец марта </w:t>
      </w:r>
      <w:r w:rsidR="0065157A">
        <w:rPr>
          <w:rFonts w:eastAsia="Times New Roman" w:cs="Times New Roman"/>
          <w:sz w:val="26"/>
          <w:szCs w:val="26"/>
        </w:rPr>
        <w:t>–</w:t>
      </w:r>
      <w:r w:rsidRPr="00E7355A">
        <w:rPr>
          <w:rFonts w:eastAsia="Times New Roman" w:cs="Times New Roman"/>
          <w:sz w:val="26"/>
          <w:szCs w:val="26"/>
        </w:rPr>
        <w:t xml:space="preserve"> апрель – </w:t>
      </w:r>
      <w:r w:rsidR="00B40E7A" w:rsidRPr="00B40E7A">
        <w:rPr>
          <w:rFonts w:eastAsia="Times New Roman" w:cs="Times New Roman"/>
          <w:i/>
          <w:sz w:val="26"/>
          <w:szCs w:val="26"/>
        </w:rPr>
        <w:t xml:space="preserve">КД </w:t>
      </w:r>
      <w:r w:rsidRPr="00B40E7A">
        <w:rPr>
          <w:rFonts w:eastAsia="Times New Roman" w:cs="Times New Roman"/>
          <w:i/>
          <w:sz w:val="26"/>
          <w:szCs w:val="26"/>
        </w:rPr>
        <w:t>«С днем рождения, лицей!»</w:t>
      </w:r>
      <w:r w:rsidR="00B40E7A">
        <w:rPr>
          <w:rFonts w:eastAsia="Times New Roman" w:cs="Times New Roman"/>
          <w:i/>
          <w:sz w:val="26"/>
          <w:szCs w:val="26"/>
        </w:rPr>
        <w:t>.</w:t>
      </w:r>
      <w:r w:rsidRPr="00E7355A">
        <w:rPr>
          <w:rFonts w:eastAsia="Times New Roman" w:cs="Times New Roman"/>
          <w:b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 xml:space="preserve">В апреле лицей ежегодно отмечает свой день рожденья. </w:t>
      </w:r>
      <w:r w:rsidR="00B40E7A">
        <w:rPr>
          <w:rFonts w:eastAsia="Times New Roman" w:cs="Times New Roman"/>
          <w:sz w:val="26"/>
          <w:szCs w:val="26"/>
        </w:rPr>
        <w:t>К</w:t>
      </w:r>
      <w:r w:rsidRPr="00E7355A">
        <w:rPr>
          <w:rFonts w:eastAsia="Times New Roman" w:cs="Times New Roman"/>
          <w:sz w:val="26"/>
          <w:szCs w:val="26"/>
        </w:rPr>
        <w:t xml:space="preserve"> этому дню подводится итог </w:t>
      </w:r>
      <w:r w:rsidR="00B40E7A">
        <w:rPr>
          <w:rFonts w:eastAsia="Times New Roman" w:cs="Times New Roman"/>
          <w:sz w:val="26"/>
          <w:szCs w:val="26"/>
        </w:rPr>
        <w:t>главного лицейского</w:t>
      </w:r>
      <w:r w:rsidR="00B40E7A" w:rsidRPr="00E7355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 xml:space="preserve">конкурса «Лицеист года», где в ходе </w:t>
      </w:r>
      <w:proofErr w:type="spellStart"/>
      <w:r w:rsidRPr="00E7355A">
        <w:rPr>
          <w:rFonts w:eastAsia="Times New Roman" w:cs="Times New Roman"/>
          <w:sz w:val="26"/>
          <w:szCs w:val="26"/>
        </w:rPr>
        <w:t>общелицейского</w:t>
      </w:r>
      <w:proofErr w:type="spellEnd"/>
      <w:r w:rsidRPr="00E7355A">
        <w:rPr>
          <w:rFonts w:eastAsia="Times New Roman" w:cs="Times New Roman"/>
          <w:sz w:val="26"/>
          <w:szCs w:val="26"/>
        </w:rPr>
        <w:t xml:space="preserve"> голосования выбираются по одному лучшему лицеисту от параллели. Лицейская НПК выявляет лучшие научные работы ребят.</w:t>
      </w:r>
    </w:p>
    <w:p w14:paraId="5B8B3805" w14:textId="78A7B29C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Месяц май </w:t>
      </w:r>
      <w:r w:rsidRPr="00B40E7A">
        <w:rPr>
          <w:rFonts w:eastAsia="Times New Roman" w:cs="Times New Roman"/>
          <w:sz w:val="26"/>
          <w:szCs w:val="26"/>
        </w:rPr>
        <w:t xml:space="preserve">включает </w:t>
      </w:r>
      <w:r w:rsidR="00B40E7A" w:rsidRPr="00B40E7A">
        <w:rPr>
          <w:rFonts w:eastAsia="Times New Roman" w:cs="Times New Roman"/>
          <w:i/>
          <w:sz w:val="26"/>
          <w:szCs w:val="26"/>
        </w:rPr>
        <w:t>КД</w:t>
      </w:r>
      <w:r w:rsidRPr="00B40E7A">
        <w:rPr>
          <w:rFonts w:eastAsia="Times New Roman" w:cs="Times New Roman"/>
          <w:i/>
          <w:sz w:val="26"/>
          <w:szCs w:val="26"/>
        </w:rPr>
        <w:t xml:space="preserve"> «Память».</w:t>
      </w:r>
      <w:r w:rsidRPr="00E7355A">
        <w:rPr>
          <w:rFonts w:eastAsia="Times New Roman" w:cs="Times New Roman"/>
          <w:sz w:val="26"/>
          <w:szCs w:val="26"/>
        </w:rPr>
        <w:t xml:space="preserve"> Конечно, самым знаменательным событием для любого гражданина России является день Победы – 9 мая. К этому празднику лицеисты чествуют многоуважаемых ветеранов, чтобы скрепить связь поколений и воздать почести за заслуги перед Отечеством. Ко дню Победы получают поздравления на дому, закрепленные за классами ветераны.</w:t>
      </w:r>
    </w:p>
    <w:p w14:paraId="06F0FF72" w14:textId="358087B6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Помимо названных дел май ассоциируется с окончанием учебного года. </w:t>
      </w:r>
      <w:r w:rsidR="00B40E7A" w:rsidRPr="00B40E7A">
        <w:rPr>
          <w:rFonts w:eastAsia="Times New Roman" w:cs="Times New Roman"/>
          <w:i/>
          <w:sz w:val="26"/>
          <w:szCs w:val="26"/>
        </w:rPr>
        <w:t xml:space="preserve">КД </w:t>
      </w:r>
      <w:r w:rsidRPr="00B40E7A">
        <w:rPr>
          <w:rFonts w:eastAsia="Times New Roman" w:cs="Times New Roman"/>
          <w:i/>
          <w:sz w:val="26"/>
          <w:szCs w:val="26"/>
        </w:rPr>
        <w:t>«Прощай, лицей!»,</w:t>
      </w:r>
      <w:r w:rsidRPr="00E7355A">
        <w:rPr>
          <w:rFonts w:eastAsia="Times New Roman" w:cs="Times New Roman"/>
          <w:sz w:val="26"/>
          <w:szCs w:val="26"/>
        </w:rPr>
        <w:t xml:space="preserve"> так называется ключевое дело, посвященное выпускникам 9-х и 11-х классов. Для 9-х классов это достижение определенной ступени образования, а для 11-х классов – расставание с лицеем.</w:t>
      </w:r>
    </w:p>
    <w:p w14:paraId="668473E8" w14:textId="5D0E212E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Девятое ключевое дело называется </w:t>
      </w:r>
      <w:r w:rsidRPr="00B40E7A">
        <w:rPr>
          <w:rFonts w:eastAsia="Times New Roman" w:cs="Times New Roman"/>
          <w:i/>
          <w:sz w:val="26"/>
          <w:szCs w:val="26"/>
        </w:rPr>
        <w:t>«Лето и труд».</w:t>
      </w:r>
      <w:r w:rsidRPr="00E7355A">
        <w:rPr>
          <w:rFonts w:eastAsia="Times New Roman" w:cs="Times New Roman"/>
          <w:sz w:val="26"/>
          <w:szCs w:val="26"/>
        </w:rPr>
        <w:t xml:space="preserve"> В это время организу</w:t>
      </w:r>
      <w:r w:rsidR="00B40E7A">
        <w:rPr>
          <w:rFonts w:eastAsia="Times New Roman" w:cs="Times New Roman"/>
          <w:sz w:val="26"/>
          <w:szCs w:val="26"/>
        </w:rPr>
        <w:t>ю</w:t>
      </w:r>
      <w:r w:rsidRPr="00E7355A">
        <w:rPr>
          <w:rFonts w:eastAsia="Times New Roman" w:cs="Times New Roman"/>
          <w:sz w:val="26"/>
          <w:szCs w:val="26"/>
        </w:rPr>
        <w:t>тся</w:t>
      </w:r>
      <w:r w:rsidR="00B40E7A">
        <w:rPr>
          <w:rFonts w:eastAsia="Times New Roman" w:cs="Times New Roman"/>
          <w:sz w:val="26"/>
          <w:szCs w:val="26"/>
        </w:rPr>
        <w:t xml:space="preserve"> и проводятся мероприятия по отдыху и оздоровлению детей:</w:t>
      </w:r>
      <w:r w:rsidRPr="00E7355A">
        <w:rPr>
          <w:rFonts w:eastAsia="Times New Roman" w:cs="Times New Roman"/>
          <w:sz w:val="26"/>
          <w:szCs w:val="26"/>
        </w:rPr>
        <w:t xml:space="preserve"> профильные отряды для 5-8-х классов, в которых можно получить азы профессиональной деятельност</w:t>
      </w:r>
      <w:r w:rsidR="00B40E7A">
        <w:rPr>
          <w:rFonts w:eastAsia="Times New Roman" w:cs="Times New Roman"/>
          <w:sz w:val="26"/>
          <w:szCs w:val="26"/>
        </w:rPr>
        <w:t xml:space="preserve">и. Формируются трудовые отряды, трудовой отряд старшеклассников. </w:t>
      </w:r>
      <w:r w:rsidRPr="00E7355A">
        <w:rPr>
          <w:rFonts w:eastAsia="Times New Roman" w:cs="Times New Roman"/>
          <w:sz w:val="26"/>
          <w:szCs w:val="26"/>
        </w:rPr>
        <w:t>В совместной деятельности обучающиеся начинают ценить свой и чужой труд, проникаются заботой о лицее.</w:t>
      </w:r>
    </w:p>
    <w:p w14:paraId="117FFC40" w14:textId="6BEF7E42" w:rsidR="00E7355A" w:rsidRPr="00E7355A" w:rsidRDefault="00B40E7A" w:rsidP="00E7355A">
      <w:pPr>
        <w:ind w:right="614"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</w:t>
      </w:r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 проведении </w:t>
      </w:r>
      <w:r>
        <w:rPr>
          <w:rFonts w:eastAsia="Times New Roman" w:cs="Times New Roman"/>
          <w:color w:val="000000"/>
          <w:sz w:val="26"/>
          <w:szCs w:val="26"/>
        </w:rPr>
        <w:t xml:space="preserve">всех </w:t>
      </w:r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общелицейских </w:t>
      </w:r>
      <w:r>
        <w:rPr>
          <w:rFonts w:eastAsia="Times New Roman" w:cs="Times New Roman"/>
          <w:color w:val="000000"/>
          <w:sz w:val="26"/>
          <w:szCs w:val="26"/>
        </w:rPr>
        <w:t xml:space="preserve">коллективных </w:t>
      </w:r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дел поощряется конструктивное </w:t>
      </w:r>
      <w:proofErr w:type="spellStart"/>
      <w:r w:rsidR="00E7355A" w:rsidRPr="00E7355A">
        <w:rPr>
          <w:rFonts w:eastAsia="Times New Roman" w:cs="Times New Roman"/>
          <w:color w:val="000000"/>
          <w:sz w:val="26"/>
          <w:szCs w:val="26"/>
        </w:rPr>
        <w:t>межклассное</w:t>
      </w:r>
      <w:proofErr w:type="spellEnd"/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 и </w:t>
      </w:r>
      <w:proofErr w:type="spellStart"/>
      <w:r w:rsidR="00E7355A" w:rsidRPr="00E7355A">
        <w:rPr>
          <w:rFonts w:eastAsia="Times New Roman" w:cs="Times New Roman"/>
          <w:color w:val="000000"/>
          <w:sz w:val="26"/>
          <w:szCs w:val="26"/>
        </w:rPr>
        <w:t>межвозрастное</w:t>
      </w:r>
      <w:proofErr w:type="spellEnd"/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 взаимодействие лицеистов, а также их социальная активность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13D19CA6" w14:textId="119DF268" w:rsidR="00E7355A" w:rsidRPr="00E7355A" w:rsidRDefault="00E7355A" w:rsidP="00E7355A">
      <w:pPr>
        <w:ind w:right="755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7355A">
        <w:rPr>
          <w:rFonts w:eastAsia="Times New Roman" w:cs="Times New Roman"/>
          <w:color w:val="000000"/>
          <w:sz w:val="26"/>
          <w:szCs w:val="26"/>
        </w:rPr>
        <w:t>В лицее имеется орган ученического самоуправления Лицейская Дума, который вовлекает обучающихся в деятельность по формированию лидерских</w:t>
      </w:r>
      <w:r>
        <w:rPr>
          <w:rFonts w:eastAsia="Times New Roman" w:cs="Times New Roman"/>
          <w:color w:val="000000"/>
        </w:rPr>
        <w:t xml:space="preserve"> </w:t>
      </w:r>
      <w:r w:rsidRPr="00E7355A">
        <w:rPr>
          <w:rFonts w:eastAsia="Times New Roman" w:cs="Times New Roman"/>
          <w:color w:val="000000"/>
          <w:sz w:val="26"/>
          <w:szCs w:val="26"/>
        </w:rPr>
        <w:t>качеств. Это</w:t>
      </w:r>
      <w:r w:rsidRPr="00E7355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целенаправленная, систематическая, организованная деятельность лицеистов, в процессе которой они учатся управлять собой и коллективом, решая вопросы жизни лицея.</w:t>
      </w:r>
    </w:p>
    <w:p w14:paraId="5F633C1A" w14:textId="5E4187C3" w:rsidR="000E5035" w:rsidRPr="00B40E7A" w:rsidRDefault="00B40E7A" w:rsidP="00B40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right="614" w:firstLine="567"/>
        <w:jc w:val="both"/>
        <w:rPr>
          <w:i/>
          <w:sz w:val="26"/>
          <w:szCs w:val="26"/>
        </w:rPr>
      </w:pPr>
      <w:r w:rsidRPr="00B40E7A">
        <w:rPr>
          <w:i/>
          <w:sz w:val="26"/>
          <w:szCs w:val="26"/>
        </w:rPr>
        <w:t>Т</w:t>
      </w:r>
      <w:r w:rsidR="000E5035" w:rsidRPr="00B40E7A">
        <w:rPr>
          <w:i/>
          <w:sz w:val="26"/>
          <w:szCs w:val="26"/>
        </w:rPr>
        <w:t>радиции и ритуалы, символика, особые нормы этикета в общеобразовательной организации</w:t>
      </w:r>
      <w:r w:rsidRPr="00B40E7A">
        <w:rPr>
          <w:i/>
          <w:sz w:val="26"/>
          <w:szCs w:val="26"/>
        </w:rPr>
        <w:t>.</w:t>
      </w:r>
    </w:p>
    <w:p w14:paraId="2A2FDBC7" w14:textId="77777777" w:rsidR="00E7355A" w:rsidRPr="00E7355A" w:rsidRDefault="00E7355A" w:rsidP="00B40E7A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С древних времен люди пытались выразит свою принадлежность к роду, городу, государству определенной символикой – эмблемой, гербом, флагом. Наш лицей отличается от других школ, гимназий, лицеев города Хабаровска тем, что мы серьезно изучаем компьютерные науки, а в основе нашего обучения лежат информационные технологии. Поэтому на эмблеме лицея изображен компьютер. Как открытая книга, лежат перед обучающимися знания, получаемые в лицее. </w:t>
      </w:r>
    </w:p>
    <w:p w14:paraId="19365D6D" w14:textId="3CE3822B" w:rsidR="00E7355A" w:rsidRPr="00E7355A" w:rsidRDefault="00E7355A" w:rsidP="00B40E7A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Флаг – это символ объединения и единения людей. Лицейский флаг представляет собой прямоугольное полотнище. В правом верхнем углу изображено солнце белого цвета, как символ счастья, света и чистоты помыслов. Солнце проливает свои лучи на всех лицеистов, оно, как чистый лист, на который учителя несут весь спектр будущих знаний, умений и навыков – это </w:t>
      </w:r>
      <w:proofErr w:type="spellStart"/>
      <w:r w:rsidRPr="00E7355A">
        <w:rPr>
          <w:rFonts w:eastAsia="Times New Roman" w:cs="Times New Roman"/>
          <w:sz w:val="26"/>
          <w:szCs w:val="26"/>
        </w:rPr>
        <w:t>пролицейские</w:t>
      </w:r>
      <w:proofErr w:type="spellEnd"/>
      <w:r w:rsidRPr="00E7355A">
        <w:rPr>
          <w:rFonts w:eastAsia="Times New Roman" w:cs="Times New Roman"/>
          <w:sz w:val="26"/>
          <w:szCs w:val="26"/>
        </w:rPr>
        <w:t xml:space="preserve">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Зеленый луч – это цвет, символизирующий молодость, радость, надежду – это восьмые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Желтый луч – цвет драгоценного метала – золота, обозначает богатство получаемых знаний – это девятые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Лиловый луч – символ познания, поиск своего призвания – это десятые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Красный луч – символ храбрости, мудрости, зрелости – это одиннадцатые классы.</w:t>
      </w:r>
    </w:p>
    <w:p w14:paraId="7778E5E0" w14:textId="55AAD478" w:rsidR="000E5035" w:rsidRPr="00E7355A" w:rsidRDefault="00E7355A" w:rsidP="00B40E7A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>Все общелицейские дела проводятся с использованием лицейской символики. Поступившие в лицей ребята получают в подарок футболку соответствующего цвета с эмблемой лицея. С гимном лицея обучающиеся знакомятся на уроках музыки.</w:t>
      </w:r>
    </w:p>
    <w:p w14:paraId="00114F7C" w14:textId="4C957CF6" w:rsidR="00E7355A" w:rsidRDefault="00607417" w:rsidP="00607417">
      <w:pPr>
        <w:ind w:right="614"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07417">
        <w:rPr>
          <w:rFonts w:eastAsia="Times New Roman" w:cs="Times New Roman"/>
          <w:bCs/>
          <w:sz w:val="26"/>
          <w:szCs w:val="26"/>
          <w:lang w:eastAsia="ru-RU"/>
        </w:rPr>
        <w:t xml:space="preserve">В лицее принят </w:t>
      </w:r>
      <w:r w:rsidR="00E7355A" w:rsidRPr="00607417">
        <w:rPr>
          <w:rFonts w:eastAsia="Times New Roman" w:cs="Times New Roman"/>
          <w:bCs/>
          <w:sz w:val="26"/>
          <w:szCs w:val="26"/>
          <w:lang w:eastAsia="ru-RU"/>
        </w:rPr>
        <w:t>Кодекс корпоративного поведения лицеистов, учителей и сотрудников лицея</w:t>
      </w:r>
      <w:r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14:paraId="5EB0C584" w14:textId="77777777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1. Ученики, учителя и сотрудники лицея в своей деятельности, отношениях, поведении исходят из приоритета гуманитарных ценностей.</w:t>
      </w:r>
    </w:p>
    <w:p w14:paraId="3E965064" w14:textId="4EA629AB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2.  В лицее ценится человеческое достоинство и считаются неприемлемыми никакие действия, попирающие достоинство, какими бы целями и обстоятельствами они (эти действия) не оправдывались.</w:t>
      </w:r>
    </w:p>
    <w:p w14:paraId="2796D456" w14:textId="57995AB0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3.  Коллектив лицея сделал сознательный выбор стратегии развития лицея и естественно-математического образования в городе.</w:t>
      </w:r>
    </w:p>
    <w:p w14:paraId="605CB012" w14:textId="77777777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4.  Лицей – это пространство жизнедеятельности. Оно должно быть содержательно и эмоционально насыщенным, эстетичным, построенным на гуманных взаимоотношениях, создающим возможности для личностного и профессионального роста.</w:t>
      </w:r>
    </w:p>
    <w:p w14:paraId="49AFDB93" w14:textId="77777777" w:rsidR="00607417" w:rsidRDefault="00E7355A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 xml:space="preserve">5.  В лицее бережно относятся к </w:t>
      </w:r>
      <w:r w:rsidR="00607417">
        <w:rPr>
          <w:rFonts w:eastAsia="Times New Roman" w:cs="Times New Roman"/>
          <w:sz w:val="26"/>
          <w:szCs w:val="26"/>
          <w:lang w:eastAsia="ru-RU"/>
        </w:rPr>
        <w:t xml:space="preserve">его </w:t>
      </w:r>
      <w:r w:rsidRPr="00E7355A">
        <w:rPr>
          <w:rFonts w:eastAsia="Times New Roman" w:cs="Times New Roman"/>
          <w:sz w:val="26"/>
          <w:szCs w:val="26"/>
          <w:lang w:eastAsia="ru-RU"/>
        </w:rPr>
        <w:t xml:space="preserve">истории и традициям, проявляют уважение, внимание и реальную заботу об их носителях – ветеранах. </w:t>
      </w:r>
    </w:p>
    <w:p w14:paraId="5EDB91A8" w14:textId="3B6DAF3A" w:rsidR="00E7355A" w:rsidRPr="00E7355A" w:rsidRDefault="00607417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6. </w:t>
      </w:r>
      <w:r w:rsidR="00E7355A" w:rsidRPr="00E7355A">
        <w:rPr>
          <w:rFonts w:eastAsia="Times New Roman" w:cs="Times New Roman"/>
          <w:sz w:val="26"/>
          <w:szCs w:val="26"/>
          <w:lang w:eastAsia="ru-RU"/>
        </w:rPr>
        <w:t>Мы понимаем необходимость инновационных преобразований во всех сферах жизнедеятельности лицея. Мера этой ответственности разная, но это внутреннее чувство должно быть присуще каждому работнику и обучающемуся.</w:t>
      </w:r>
    </w:p>
    <w:p w14:paraId="3DBA105E" w14:textId="77777777" w:rsidR="00607417" w:rsidRDefault="00E7355A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7.   </w:t>
      </w:r>
      <w:r w:rsidR="00607417" w:rsidRPr="000E5035">
        <w:rPr>
          <w:rFonts w:eastAsia="Times New Roman" w:cs="Times New Roman"/>
          <w:sz w:val="26"/>
          <w:szCs w:val="26"/>
          <w:lang w:eastAsia="ru-RU"/>
        </w:rPr>
        <w:t>В лицее все, от директора до ученика, несут ответственность</w:t>
      </w:r>
      <w:r w:rsidR="00607417" w:rsidRPr="000E5035">
        <w:rPr>
          <w:rFonts w:eastAsia="Times New Roman" w:cs="Times New Roman"/>
          <w:sz w:val="26"/>
          <w:szCs w:val="26"/>
          <w:lang w:eastAsia="ru-RU"/>
        </w:rPr>
        <w:br/>
        <w:t>за имидж лицея. Мера этой ответственности разная, но это внутреннее чувство должно быть присуще каждому работнику и обучающемуся</w:t>
      </w:r>
      <w:r w:rsidR="00607417">
        <w:rPr>
          <w:rFonts w:eastAsia="Times New Roman" w:cs="Times New Roman"/>
          <w:sz w:val="26"/>
          <w:szCs w:val="26"/>
          <w:lang w:eastAsia="ru-RU"/>
        </w:rPr>
        <w:t>.</w:t>
      </w:r>
    </w:p>
    <w:p w14:paraId="286FC22F" w14:textId="37848848" w:rsidR="00E7355A" w:rsidRPr="00E7355A" w:rsidRDefault="00607417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8. </w:t>
      </w:r>
      <w:r w:rsidR="00E7355A" w:rsidRPr="00E7355A">
        <w:rPr>
          <w:rFonts w:eastAsia="Times New Roman" w:cs="Times New Roman"/>
          <w:sz w:val="26"/>
          <w:szCs w:val="26"/>
          <w:lang w:eastAsia="ru-RU"/>
        </w:rPr>
        <w:t>Мы верим, наш лицей сможет занять достойное место в образовании города и края. Своею деятельностью мы готовы содействовать этому.</w:t>
      </w:r>
    </w:p>
    <w:p w14:paraId="1A05C14C" w14:textId="49E3A584" w:rsidR="00E7355A" w:rsidRDefault="00E7355A" w:rsidP="00607417">
      <w:pPr>
        <w:ind w:right="755" w:firstLine="567"/>
        <w:jc w:val="both"/>
        <w:rPr>
          <w:rFonts w:eastAsia="Times New Roman" w:cs="Times New Roman"/>
          <w:color w:val="000000"/>
        </w:rPr>
      </w:pPr>
      <w:r>
        <w:rPr>
          <w:i/>
          <w:sz w:val="26"/>
          <w:szCs w:val="26"/>
        </w:rPr>
        <w:t>З</w:t>
      </w:r>
      <w:r w:rsidRPr="000E5035">
        <w:rPr>
          <w:i/>
          <w:sz w:val="26"/>
          <w:szCs w:val="26"/>
        </w:rPr>
        <w:t>начимые для воспитания проекты, программы, воспитательные практики.</w:t>
      </w:r>
    </w:p>
    <w:p w14:paraId="1947050E" w14:textId="546C3DE6" w:rsidR="00607417" w:rsidRPr="0062739F" w:rsidRDefault="00607417" w:rsidP="00607417">
      <w:pPr>
        <w:tabs>
          <w:tab w:val="left" w:pos="10065"/>
        </w:tabs>
        <w:ind w:right="614" w:firstLine="567"/>
        <w:jc w:val="both"/>
        <w:rPr>
          <w:rFonts w:eastAsia="Times New Roman" w:cs="Times New Roman"/>
          <w:color w:val="C00000"/>
          <w:sz w:val="26"/>
          <w:szCs w:val="26"/>
          <w:lang w:eastAsia="ru-RU"/>
        </w:rPr>
      </w:pPr>
      <w:r w:rsidRPr="0062739F">
        <w:rPr>
          <w:rStyle w:val="apple-style-span"/>
          <w:rFonts w:cs="Times New Roman"/>
          <w:sz w:val="26"/>
          <w:szCs w:val="26"/>
        </w:rPr>
        <w:t xml:space="preserve">Лицей – это место, где одновременно собрано большое количество детей с разными талантами. </w:t>
      </w:r>
      <w:r w:rsidRPr="0062739F">
        <w:rPr>
          <w:rFonts w:cs="Times New Roman"/>
          <w:sz w:val="26"/>
          <w:szCs w:val="26"/>
        </w:rPr>
        <w:t xml:space="preserve">Участвуя в Федеральном проекте «Успех каждого ребенка», в лицее реализуется </w:t>
      </w:r>
      <w:r w:rsidRPr="0062739F">
        <w:rPr>
          <w:rFonts w:eastAsia="Times New Roman" w:cs="Times New Roman"/>
          <w:sz w:val="26"/>
          <w:szCs w:val="26"/>
          <w:lang w:eastAsia="ru-RU"/>
        </w:rPr>
        <w:t>19</w:t>
      </w:r>
      <w:r w:rsidRPr="0062739F">
        <w:rPr>
          <w:rFonts w:eastAsia="Times New Roman" w:cs="Times New Roman"/>
          <w:color w:val="C00000"/>
          <w:sz w:val="26"/>
          <w:szCs w:val="26"/>
          <w:lang w:eastAsia="ru-RU"/>
        </w:rPr>
        <w:t xml:space="preserve"> </w:t>
      </w:r>
      <w:r w:rsidRPr="0062739F">
        <w:rPr>
          <w:rFonts w:eastAsia="Times New Roman" w:cs="Times New Roman"/>
          <w:sz w:val="26"/>
          <w:szCs w:val="26"/>
          <w:lang w:eastAsia="ru-RU"/>
        </w:rPr>
        <w:t xml:space="preserve">программ, разработанных педагогами лицея на сегодняшний день, включены в реестр сертифицированных дополнительных общеобразовательных общеразвивающих программ в системе ПФДО; охват обучающихся дополнительным образованием </w:t>
      </w:r>
      <w:r w:rsidRPr="0062739F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составляет 76%.</w:t>
      </w:r>
    </w:p>
    <w:p w14:paraId="5499AECB" w14:textId="22C48275" w:rsidR="00607417" w:rsidRPr="0062739F" w:rsidRDefault="0062739F" w:rsidP="00607417">
      <w:pPr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5F5F5"/>
        </w:rPr>
      </w:pPr>
      <w:r w:rsidRPr="0062739F">
        <w:rPr>
          <w:rFonts w:eastAsia="Times New Roman" w:cs="Times New Roman"/>
          <w:color w:val="000000"/>
          <w:sz w:val="26"/>
          <w:szCs w:val="26"/>
        </w:rPr>
        <w:t xml:space="preserve">Лицеистам предоставляется широкий спектр дополнительного образования технической, естественнонаучной, социально – педагогической, художественной, физкультурно-спортивной, направленностей. </w:t>
      </w:r>
      <w:r w:rsidR="00607417" w:rsidRPr="0062739F">
        <w:rPr>
          <w:rStyle w:val="apple-style-span"/>
          <w:rFonts w:cs="Times New Roman"/>
          <w:sz w:val="26"/>
          <w:szCs w:val="26"/>
        </w:rPr>
        <w:t>Лицеисты – неоднократные победители городских, краевых фестивалей и конкурсов детского творчества, социального проектирования, исследовательски</w:t>
      </w:r>
      <w:r w:rsidRPr="0062739F">
        <w:rPr>
          <w:rStyle w:val="apple-style-span"/>
          <w:rFonts w:cs="Times New Roman"/>
          <w:sz w:val="26"/>
          <w:szCs w:val="26"/>
        </w:rPr>
        <w:t>х работ, спортивных соревнований</w:t>
      </w:r>
      <w:r w:rsidR="00607417" w:rsidRPr="0062739F">
        <w:rPr>
          <w:rStyle w:val="apple-style-span"/>
          <w:rFonts w:cs="Times New Roman"/>
          <w:sz w:val="26"/>
          <w:szCs w:val="26"/>
        </w:rPr>
        <w:t>:</w:t>
      </w:r>
    </w:p>
    <w:p w14:paraId="26D3913E" w14:textId="3C538AD9" w:rsidR="00607417" w:rsidRPr="0062739F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FFFFF" w:themeFill="background1"/>
        </w:rPr>
      </w:pPr>
      <w:r w:rsidRPr="0062739F">
        <w:rPr>
          <w:rFonts w:cs="Times New Roman"/>
          <w:color w:val="000000"/>
          <w:sz w:val="26"/>
          <w:szCs w:val="26"/>
          <w:shd w:val="clear" w:color="auto" w:fill="FFFFFF" w:themeFill="background1"/>
        </w:rPr>
        <w:t>- кружок «Робототехника»: многократные победители и призеры городских, краевых и межрегиональных турниров по робототехническому конструированию и программированию;</w:t>
      </w:r>
    </w:p>
    <w:p w14:paraId="1D77B5CB" w14:textId="3E20BFC8" w:rsidR="00607417" w:rsidRPr="00A158E1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5F5F5"/>
        </w:rPr>
      </w:pPr>
      <w:r w:rsidRPr="00A158E1">
        <w:rPr>
          <w:rFonts w:cs="Times New Roman"/>
          <w:color w:val="000000"/>
          <w:sz w:val="26"/>
          <w:szCs w:val="26"/>
          <w:shd w:val="clear" w:color="auto" w:fill="FFFFFF" w:themeFill="background1"/>
        </w:rPr>
        <w:t>- журнал «Хабар»: неоднократные лауреаты и призеры краевых и Всероссийских конкурсов детских и молодежных СМИ и пресс-центров</w:t>
      </w:r>
      <w:r w:rsidRPr="00A158E1">
        <w:rPr>
          <w:rFonts w:cs="Times New Roman"/>
          <w:color w:val="000000"/>
          <w:sz w:val="26"/>
          <w:szCs w:val="26"/>
          <w:shd w:val="clear" w:color="auto" w:fill="F5F5F5"/>
        </w:rPr>
        <w:t>;</w:t>
      </w:r>
    </w:p>
    <w:p w14:paraId="1485DE0D" w14:textId="3239D9A5" w:rsidR="00607417" w:rsidRPr="00A158E1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5F5F5"/>
        </w:rPr>
      </w:pPr>
      <w:r w:rsidRPr="00A158E1">
        <w:rPr>
          <w:rFonts w:cs="Times New Roman"/>
          <w:color w:val="000000"/>
          <w:sz w:val="26"/>
          <w:szCs w:val="26"/>
          <w:shd w:val="clear" w:color="auto" w:fill="F5F5F5"/>
        </w:rPr>
        <w:t>- кружок сольного пения: дипломанты городского конкурса патриотической песни «Виктория»;</w:t>
      </w:r>
    </w:p>
    <w:p w14:paraId="3308AFCD" w14:textId="422047EC" w:rsidR="00607417" w:rsidRPr="00A158E1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sz w:val="26"/>
          <w:szCs w:val="26"/>
        </w:rPr>
      </w:pPr>
      <w:r w:rsidRPr="00A158E1">
        <w:rPr>
          <w:rFonts w:cs="Times New Roman"/>
          <w:sz w:val="26"/>
          <w:szCs w:val="26"/>
        </w:rPr>
        <w:t xml:space="preserve">- лицейский спортивный клуб «Движение вверх: многократные победители и призеры муниципальных и региональных соревнований </w:t>
      </w:r>
      <w:r w:rsidRPr="00A158E1">
        <w:rPr>
          <w:rFonts w:cs="Times New Roman"/>
          <w:color w:val="000000" w:themeColor="text1"/>
          <w:sz w:val="26"/>
          <w:szCs w:val="26"/>
        </w:rPr>
        <w:t>«КЭС-</w:t>
      </w:r>
      <w:proofErr w:type="spellStart"/>
      <w:r w:rsidRPr="00A158E1">
        <w:rPr>
          <w:rFonts w:cs="Times New Roman"/>
          <w:color w:val="000000" w:themeColor="text1"/>
          <w:sz w:val="26"/>
          <w:szCs w:val="26"/>
        </w:rPr>
        <w:t>Баскит</w:t>
      </w:r>
      <w:proofErr w:type="spellEnd"/>
      <w:r w:rsidRPr="00A158E1">
        <w:rPr>
          <w:rFonts w:cs="Times New Roman"/>
          <w:color w:val="000000" w:themeColor="text1"/>
          <w:sz w:val="26"/>
          <w:szCs w:val="26"/>
        </w:rPr>
        <w:t xml:space="preserve">», </w:t>
      </w:r>
      <w:r w:rsidRPr="00A158E1">
        <w:rPr>
          <w:rFonts w:cs="Times New Roman"/>
          <w:sz w:val="26"/>
          <w:szCs w:val="26"/>
        </w:rPr>
        <w:t>победители «Кубка Хабаровской краевой федерации волейбола»; победител</w:t>
      </w:r>
      <w:r w:rsidR="0062739F" w:rsidRPr="00A158E1">
        <w:rPr>
          <w:rFonts w:cs="Times New Roman"/>
          <w:sz w:val="26"/>
          <w:szCs w:val="26"/>
        </w:rPr>
        <w:t>и и призеры Всероссийских шахматного турнира «Белая ладья»; победители и призеры городских соревнований по быстрым шахматам; победители и призеры Всероссийского спортивного фестиваля «Движение первых» в программе «Шахматы», дважды участники Всероссийского этапа фестиваля  в г. Москва (2022 г.) и г. Казань</w:t>
      </w:r>
      <w:r w:rsidRPr="00A158E1">
        <w:rPr>
          <w:rFonts w:cs="Times New Roman"/>
          <w:sz w:val="26"/>
          <w:szCs w:val="26"/>
        </w:rPr>
        <w:t xml:space="preserve"> </w:t>
      </w:r>
      <w:r w:rsidR="0062739F" w:rsidRPr="00A158E1">
        <w:rPr>
          <w:rFonts w:cs="Times New Roman"/>
          <w:sz w:val="26"/>
          <w:szCs w:val="26"/>
        </w:rPr>
        <w:t>(2023 г.);</w:t>
      </w:r>
    </w:p>
    <w:p w14:paraId="2EE0C0FF" w14:textId="7F58D498" w:rsidR="0062739F" w:rsidRPr="00A158E1" w:rsidRDefault="00607417" w:rsidP="0062739F">
      <w:pPr>
        <w:ind w:right="755" w:firstLine="70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158E1">
        <w:rPr>
          <w:rFonts w:cs="Times New Roman"/>
          <w:sz w:val="26"/>
          <w:szCs w:val="26"/>
        </w:rPr>
        <w:t xml:space="preserve">Волонтерство: участники волонтерского движения награждены грамотами городской и краевой администрации </w:t>
      </w:r>
      <w:r w:rsidRPr="00A158E1">
        <w:rPr>
          <w:rFonts w:eastAsia="Times New Roman" w:cs="Times New Roman"/>
          <w:sz w:val="26"/>
          <w:szCs w:val="26"/>
        </w:rPr>
        <w:t>за бескорыстный вклад в организации общероссийской акции взаимопомощи «Мы вместе»</w:t>
      </w:r>
      <w:r w:rsidRPr="00A158E1">
        <w:rPr>
          <w:rStyle w:val="apple-style-span"/>
          <w:rFonts w:cs="Times New Roman"/>
          <w:sz w:val="26"/>
          <w:szCs w:val="26"/>
        </w:rPr>
        <w:t>.</w:t>
      </w:r>
      <w:r w:rsidRPr="00A158E1">
        <w:rPr>
          <w:rFonts w:cs="Times New Roman"/>
          <w:sz w:val="26"/>
          <w:szCs w:val="26"/>
          <w:shd w:val="clear" w:color="auto" w:fill="F6F6F6"/>
        </w:rPr>
        <w:t xml:space="preserve"> </w:t>
      </w:r>
      <w:r w:rsidR="0062739F" w:rsidRPr="00A158E1">
        <w:rPr>
          <w:rFonts w:cs="Times New Roman"/>
          <w:sz w:val="26"/>
          <w:szCs w:val="26"/>
          <w:shd w:val="clear" w:color="auto" w:fill="F6F6F6"/>
        </w:rPr>
        <w:t xml:space="preserve">10 лет в лицее работает </w:t>
      </w:r>
      <w:r w:rsidR="00265A1B" w:rsidRPr="00A158E1">
        <w:rPr>
          <w:rFonts w:eastAsia="Times New Roman" w:cs="Times New Roman"/>
          <w:color w:val="000000"/>
          <w:sz w:val="26"/>
          <w:szCs w:val="26"/>
        </w:rPr>
        <w:t>волонтерский отряд «Пионеры информационного пространства» по обучению старшего поколения основам компьютерной грамотности.</w:t>
      </w:r>
      <w:r w:rsidR="0062739F" w:rsidRPr="00A158E1">
        <w:rPr>
          <w:rFonts w:cs="Times New Roman"/>
          <w:sz w:val="26"/>
          <w:szCs w:val="26"/>
        </w:rPr>
        <w:t xml:space="preserve"> В рамках всероссийского движения «Волонтеры интернет-пространства» в лицее много лет </w:t>
      </w:r>
      <w:r w:rsidR="0062739F" w:rsidRPr="00A158E1">
        <w:rPr>
          <w:rFonts w:eastAsia="Times New Roman" w:cs="Times New Roman"/>
          <w:color w:val="000000" w:themeColor="text1"/>
          <w:sz w:val="26"/>
          <w:szCs w:val="26"/>
        </w:rPr>
        <w:t>работает волонтерский отряда старшеклассников по обучению старшего поколения компьютерной грамотности по проекту «Связь поколений» совместно с МКУ ЦРН «Содружество».</w:t>
      </w:r>
    </w:p>
    <w:p w14:paraId="0A0D3D0B" w14:textId="1962B1A9" w:rsidR="00265A1B" w:rsidRPr="00A158E1" w:rsidRDefault="00265A1B" w:rsidP="00265A1B">
      <w:pPr>
        <w:ind w:right="755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62739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158E1">
        <w:rPr>
          <w:rFonts w:eastAsia="Times New Roman" w:cs="Times New Roman"/>
          <w:color w:val="000000"/>
          <w:sz w:val="26"/>
          <w:szCs w:val="26"/>
        </w:rPr>
        <w:t xml:space="preserve">Большое внимание в лицее уделяется </w:t>
      </w:r>
      <w:proofErr w:type="spellStart"/>
      <w:r w:rsidRPr="00A158E1">
        <w:rPr>
          <w:rFonts w:eastAsia="Times New Roman" w:cs="Times New Roman"/>
          <w:color w:val="000000"/>
          <w:sz w:val="26"/>
          <w:szCs w:val="26"/>
        </w:rPr>
        <w:t>здоровьесбережению</w:t>
      </w:r>
      <w:proofErr w:type="spellEnd"/>
      <w:r w:rsidRPr="00A158E1">
        <w:rPr>
          <w:rFonts w:eastAsia="Times New Roman" w:cs="Times New Roman"/>
          <w:color w:val="000000"/>
          <w:sz w:val="26"/>
          <w:szCs w:val="26"/>
        </w:rPr>
        <w:t xml:space="preserve">, внедрению </w:t>
      </w:r>
      <w:proofErr w:type="spellStart"/>
      <w:r w:rsidRPr="00A158E1">
        <w:rPr>
          <w:rFonts w:eastAsia="Times New Roman" w:cs="Times New Roman"/>
          <w:color w:val="000000"/>
          <w:sz w:val="26"/>
          <w:szCs w:val="26"/>
        </w:rPr>
        <w:t>здоровьеформирующих</w:t>
      </w:r>
      <w:proofErr w:type="spellEnd"/>
      <w:r w:rsidRPr="00A158E1">
        <w:rPr>
          <w:rFonts w:eastAsia="Times New Roman" w:cs="Times New Roman"/>
          <w:color w:val="000000"/>
          <w:sz w:val="26"/>
          <w:szCs w:val="26"/>
        </w:rPr>
        <w:t xml:space="preserve"> технологий, реализации инклюзивных практик, профилактике правонарушений несовершеннолетних, их правовое воспитание, содействующих развитию позитивных интересов детей, их полезной деятельности во </w:t>
      </w:r>
      <w:proofErr w:type="spellStart"/>
      <w:r w:rsidRPr="00A158E1">
        <w:rPr>
          <w:rFonts w:eastAsia="Times New Roman" w:cs="Times New Roman"/>
          <w:color w:val="000000"/>
          <w:sz w:val="26"/>
          <w:szCs w:val="26"/>
        </w:rPr>
        <w:t>внеучебное</w:t>
      </w:r>
      <w:proofErr w:type="spellEnd"/>
      <w:r w:rsidRPr="00A158E1">
        <w:rPr>
          <w:rFonts w:eastAsia="Times New Roman" w:cs="Times New Roman"/>
          <w:color w:val="000000"/>
          <w:sz w:val="26"/>
          <w:szCs w:val="26"/>
        </w:rPr>
        <w:t xml:space="preserve"> время.</w:t>
      </w:r>
      <w:r w:rsidR="0062739F" w:rsidRPr="00A158E1">
        <w:rPr>
          <w:rFonts w:eastAsia="Times New Roman" w:cs="Times New Roman"/>
          <w:color w:val="000000"/>
          <w:sz w:val="26"/>
          <w:szCs w:val="26"/>
        </w:rPr>
        <w:t xml:space="preserve"> Команда лицея трижды победитель городских конкурсов по ЗОЖ в 2011, 2017, 2021 гг.; в 2018 году победитель конкурса, посвященного </w:t>
      </w:r>
      <w:proofErr w:type="spellStart"/>
      <w:r w:rsidR="0062739F" w:rsidRPr="00A158E1">
        <w:rPr>
          <w:rFonts w:eastAsia="Times New Roman" w:cs="Times New Roman"/>
          <w:color w:val="000000"/>
          <w:sz w:val="26"/>
          <w:szCs w:val="26"/>
        </w:rPr>
        <w:t>водоохранной</w:t>
      </w:r>
      <w:proofErr w:type="spellEnd"/>
      <w:r w:rsidR="0062739F" w:rsidRPr="00A158E1">
        <w:rPr>
          <w:rFonts w:eastAsia="Times New Roman" w:cs="Times New Roman"/>
          <w:color w:val="000000"/>
          <w:sz w:val="26"/>
          <w:szCs w:val="26"/>
        </w:rPr>
        <w:t xml:space="preserve"> деятельности.</w:t>
      </w:r>
    </w:p>
    <w:p w14:paraId="40912FC1" w14:textId="3D9C8C48" w:rsidR="00265A1B" w:rsidRPr="00A158E1" w:rsidRDefault="00265A1B" w:rsidP="00265A1B">
      <w:pPr>
        <w:pStyle w:val="af"/>
        <w:ind w:right="755" w:firstLine="707"/>
        <w:rPr>
          <w:sz w:val="26"/>
          <w:szCs w:val="26"/>
        </w:rPr>
      </w:pPr>
      <w:r w:rsidRPr="00A158E1">
        <w:rPr>
          <w:sz w:val="26"/>
          <w:szCs w:val="26"/>
        </w:rPr>
        <w:t>Лицей – победитель и призер таких федеральных пр</w:t>
      </w:r>
      <w:r w:rsidR="0062739F" w:rsidRPr="00A158E1">
        <w:rPr>
          <w:sz w:val="26"/>
          <w:szCs w:val="26"/>
        </w:rPr>
        <w:t xml:space="preserve">оектов как: «Большая перемена». Один их финалистов проекта стал участником путешествия к Северному полюсу (2022 г.)» активный участник проекта </w:t>
      </w:r>
      <w:r w:rsidRPr="00A158E1">
        <w:rPr>
          <w:sz w:val="26"/>
          <w:szCs w:val="26"/>
        </w:rPr>
        <w:t>«Билет в будущее»</w:t>
      </w:r>
      <w:r w:rsidR="0062739F" w:rsidRPr="00A158E1">
        <w:rPr>
          <w:sz w:val="26"/>
          <w:szCs w:val="26"/>
        </w:rPr>
        <w:t xml:space="preserve"> - </w:t>
      </w:r>
      <w:r w:rsidR="000F6320" w:rsidRPr="00A158E1">
        <w:rPr>
          <w:sz w:val="26"/>
          <w:szCs w:val="26"/>
        </w:rPr>
        <w:t>29% обучающихся; победители краевого этапа Всероссийского интеллектуального турнира «Лига знаний».</w:t>
      </w:r>
    </w:p>
    <w:p w14:paraId="00D6703D" w14:textId="359463B5" w:rsidR="000F6320" w:rsidRPr="00A158E1" w:rsidRDefault="000F6320" w:rsidP="00265A1B">
      <w:pPr>
        <w:pStyle w:val="af"/>
        <w:ind w:right="755" w:firstLine="707"/>
        <w:rPr>
          <w:sz w:val="26"/>
          <w:szCs w:val="26"/>
        </w:rPr>
      </w:pPr>
      <w:r w:rsidRPr="00A158E1">
        <w:rPr>
          <w:sz w:val="26"/>
          <w:szCs w:val="26"/>
        </w:rPr>
        <w:t xml:space="preserve">Ежегодно лицеисты становятся победителями и </w:t>
      </w:r>
      <w:proofErr w:type="spellStart"/>
      <w:r w:rsidRPr="00A158E1">
        <w:rPr>
          <w:sz w:val="26"/>
          <w:szCs w:val="26"/>
        </w:rPr>
        <w:t>презерами</w:t>
      </w:r>
      <w:proofErr w:type="spellEnd"/>
      <w:r w:rsidRPr="00A158E1">
        <w:rPr>
          <w:sz w:val="26"/>
          <w:szCs w:val="26"/>
        </w:rPr>
        <w:t xml:space="preserve"> городских конкурсов «Шаг в науку» и «Хабаровск – территория лучших».</w:t>
      </w:r>
    </w:p>
    <w:p w14:paraId="204CAECE" w14:textId="77777777" w:rsidR="00265A1B" w:rsidRPr="00A158E1" w:rsidRDefault="00265A1B" w:rsidP="000E5035">
      <w:pPr>
        <w:tabs>
          <w:tab w:val="left" w:pos="10065"/>
        </w:tabs>
        <w:ind w:right="755" w:firstLine="709"/>
        <w:jc w:val="both"/>
        <w:rPr>
          <w:rFonts w:cs="Times New Roman"/>
          <w:sz w:val="26"/>
          <w:szCs w:val="26"/>
        </w:rPr>
      </w:pPr>
      <w:r w:rsidRPr="00A158E1">
        <w:rPr>
          <w:rFonts w:eastAsia="Times New Roman" w:cs="Times New Roman"/>
          <w:sz w:val="26"/>
          <w:szCs w:val="26"/>
        </w:rPr>
        <w:t xml:space="preserve">Многие годы лицей совместно с Хабаровским краеведческим музеем </w:t>
      </w:r>
      <w:proofErr w:type="spellStart"/>
      <w:r w:rsidRPr="00A158E1">
        <w:rPr>
          <w:rFonts w:eastAsia="Times New Roman" w:cs="Times New Roman"/>
          <w:sz w:val="26"/>
          <w:szCs w:val="26"/>
        </w:rPr>
        <w:t>им.Н.Гродекова</w:t>
      </w:r>
      <w:proofErr w:type="spellEnd"/>
      <w:r w:rsidRPr="00A158E1">
        <w:rPr>
          <w:rFonts w:eastAsia="Times New Roman" w:cs="Times New Roman"/>
          <w:sz w:val="26"/>
          <w:szCs w:val="26"/>
        </w:rPr>
        <w:t xml:space="preserve"> активно участвует в проекте по проведению историко-краеведческого лектория «Музейная академия».</w:t>
      </w:r>
    </w:p>
    <w:p w14:paraId="18C1EC8D" w14:textId="7C634710" w:rsidR="000F6320" w:rsidRPr="00A158E1" w:rsidRDefault="000F6320" w:rsidP="000E5035">
      <w:pPr>
        <w:tabs>
          <w:tab w:val="left" w:pos="10065"/>
        </w:tabs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158E1">
        <w:rPr>
          <w:rFonts w:eastAsia="Times New Roman" w:cs="Times New Roman"/>
          <w:sz w:val="26"/>
          <w:szCs w:val="26"/>
          <w:lang w:eastAsia="ru-RU"/>
        </w:rPr>
        <w:t>В лицее реализуется несколько авторских программ по воспитанию и развитию лицеистов:</w:t>
      </w:r>
    </w:p>
    <w:p w14:paraId="64C7C4FD" w14:textId="42F64ECF" w:rsidR="000F6320" w:rsidRDefault="000F6320" w:rsidP="000F6320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 w:rsidRPr="00A158E1">
        <w:rPr>
          <w:rFonts w:eastAsia="Calibri" w:cs="Times New Roman"/>
          <w:sz w:val="26"/>
          <w:szCs w:val="26"/>
        </w:rPr>
        <w:t>- «Робототехника</w:t>
      </w:r>
      <w:r w:rsidR="00011E8F" w:rsidRPr="00A158E1">
        <w:rPr>
          <w:rFonts w:eastAsia="Calibri" w:cs="Times New Roman"/>
          <w:sz w:val="26"/>
          <w:szCs w:val="26"/>
        </w:rPr>
        <w:t>», программа дополнительного образования</w:t>
      </w:r>
      <w:r w:rsidR="00011E8F">
        <w:rPr>
          <w:rFonts w:eastAsia="Calibri" w:cs="Times New Roman"/>
          <w:sz w:val="26"/>
          <w:szCs w:val="26"/>
        </w:rPr>
        <w:t xml:space="preserve"> (утверждена краевым экспертным советом) </w:t>
      </w:r>
      <w:r w:rsidR="0065157A">
        <w:rPr>
          <w:rFonts w:eastAsia="Calibri" w:cs="Times New Roman"/>
          <w:sz w:val="26"/>
          <w:szCs w:val="26"/>
        </w:rPr>
        <w:t>–</w:t>
      </w:r>
      <w:r w:rsidR="00011E8F">
        <w:rPr>
          <w:rFonts w:eastAsia="Calibri" w:cs="Times New Roman"/>
          <w:sz w:val="26"/>
          <w:szCs w:val="26"/>
        </w:rPr>
        <w:t xml:space="preserve"> с 2008 г.;</w:t>
      </w:r>
    </w:p>
    <w:p w14:paraId="4E6F924D" w14:textId="2921DC64" w:rsidR="000F6320" w:rsidRDefault="00011E8F" w:rsidP="000F6320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="000F6320">
        <w:rPr>
          <w:rFonts w:eastAsia="Calibri" w:cs="Times New Roman"/>
          <w:sz w:val="26"/>
          <w:szCs w:val="26"/>
        </w:rPr>
        <w:t>«Хабар – по</w:t>
      </w:r>
      <w:r>
        <w:rPr>
          <w:rFonts w:eastAsia="Calibri" w:cs="Times New Roman"/>
          <w:sz w:val="26"/>
          <w:szCs w:val="26"/>
        </w:rPr>
        <w:t>-</w:t>
      </w:r>
      <w:r w:rsidR="000F6320">
        <w:rPr>
          <w:rFonts w:eastAsia="Calibri" w:cs="Times New Roman"/>
          <w:sz w:val="26"/>
          <w:szCs w:val="26"/>
        </w:rPr>
        <w:t>старому удача, а я в Хабаровске живу»</w:t>
      </w:r>
      <w:r>
        <w:rPr>
          <w:rFonts w:eastAsia="Calibri" w:cs="Times New Roman"/>
          <w:sz w:val="26"/>
          <w:szCs w:val="26"/>
        </w:rPr>
        <w:t>, программа дополнительного образования (победитель всероссийского конкурса) – с 2009 г.;</w:t>
      </w:r>
    </w:p>
    <w:p w14:paraId="2ED6F63F" w14:textId="73A1FBCB" w:rsidR="000F6320" w:rsidRDefault="000F6320" w:rsidP="000F6320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Pr="000E5035">
        <w:rPr>
          <w:rFonts w:eastAsia="Calibri" w:cs="Times New Roman"/>
          <w:sz w:val="26"/>
          <w:szCs w:val="26"/>
        </w:rPr>
        <w:t>«Толерантность – путь к успеху»</w:t>
      </w:r>
      <w:r>
        <w:rPr>
          <w:rFonts w:eastAsia="Calibri" w:cs="Times New Roman"/>
          <w:sz w:val="26"/>
          <w:szCs w:val="26"/>
        </w:rPr>
        <w:t xml:space="preserve">, психолого-педагогическое сопровождение </w:t>
      </w:r>
      <w:r w:rsidRPr="000E5035">
        <w:rPr>
          <w:rFonts w:eastAsia="Times New Roman" w:cs="Times New Roman"/>
          <w:sz w:val="26"/>
          <w:szCs w:val="26"/>
        </w:rPr>
        <w:t xml:space="preserve">одаренных детей </w:t>
      </w:r>
      <w:r>
        <w:rPr>
          <w:rFonts w:eastAsia="Calibri" w:cs="Times New Roman"/>
          <w:sz w:val="26"/>
          <w:szCs w:val="26"/>
        </w:rPr>
        <w:t>(утверждена на краевом уровне) – с 2014 г.;</w:t>
      </w:r>
    </w:p>
    <w:p w14:paraId="467B29C6" w14:textId="1A8D2CBF" w:rsidR="00011E8F" w:rsidRPr="000E5035" w:rsidRDefault="00011E8F" w:rsidP="00011E8F">
      <w:pPr>
        <w:shd w:val="clear" w:color="auto" w:fill="FFFFFF" w:themeFill="background1"/>
        <w:ind w:right="614" w:firstLine="567"/>
        <w:jc w:val="both"/>
        <w:rPr>
          <w:rFonts w:cs="Times New Roman"/>
          <w:sz w:val="26"/>
          <w:szCs w:val="26"/>
        </w:rPr>
      </w:pPr>
      <w:r w:rsidRPr="000E5035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r w:rsidRPr="000E5035">
        <w:rPr>
          <w:rFonts w:cs="Times New Roman"/>
          <w:sz w:val="26"/>
          <w:szCs w:val="26"/>
        </w:rPr>
        <w:t>пр</w:t>
      </w:r>
      <w:r>
        <w:rPr>
          <w:rFonts w:cs="Times New Roman"/>
          <w:sz w:val="26"/>
          <w:szCs w:val="26"/>
        </w:rPr>
        <w:t>оект «Неугасима память поколений» (</w:t>
      </w:r>
      <w:r w:rsidRPr="000E5035">
        <w:rPr>
          <w:rFonts w:cs="Times New Roman"/>
          <w:sz w:val="26"/>
          <w:szCs w:val="26"/>
        </w:rPr>
        <w:t xml:space="preserve">победитель </w:t>
      </w:r>
      <w:r w:rsidRPr="000E5035">
        <w:rPr>
          <w:rFonts w:eastAsia="Times New Roman" w:cs="Times New Roman"/>
          <w:sz w:val="26"/>
          <w:szCs w:val="26"/>
          <w:lang w:eastAsia="ru-RU"/>
        </w:rPr>
        <w:t>городско</w:t>
      </w:r>
      <w:r>
        <w:rPr>
          <w:rFonts w:eastAsia="Times New Roman" w:cs="Times New Roman"/>
          <w:sz w:val="26"/>
          <w:szCs w:val="26"/>
          <w:lang w:eastAsia="ru-RU"/>
        </w:rPr>
        <w:t>го</w:t>
      </w:r>
      <w:r w:rsidRPr="000E5035">
        <w:rPr>
          <w:rFonts w:eastAsia="Times New Roman" w:cs="Times New Roman"/>
          <w:sz w:val="26"/>
          <w:szCs w:val="26"/>
          <w:lang w:eastAsia="ru-RU"/>
        </w:rPr>
        <w:t xml:space="preserve"> конкурс</w:t>
      </w:r>
      <w:r>
        <w:rPr>
          <w:rFonts w:eastAsia="Times New Roman" w:cs="Times New Roman"/>
          <w:sz w:val="26"/>
          <w:szCs w:val="26"/>
          <w:lang w:eastAsia="ru-RU"/>
        </w:rPr>
        <w:t>а</w:t>
      </w:r>
      <w:r w:rsidRPr="000E5035">
        <w:rPr>
          <w:rFonts w:eastAsia="Times New Roman" w:cs="Times New Roman"/>
          <w:sz w:val="26"/>
          <w:szCs w:val="26"/>
          <w:lang w:eastAsia="ru-RU"/>
        </w:rPr>
        <w:t xml:space="preserve"> «Растим патриотов России»</w:t>
      </w:r>
      <w:r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>
        <w:rPr>
          <w:rFonts w:eastAsia="Times New Roman" w:cs="Times New Roman"/>
          <w:sz w:val="26"/>
          <w:szCs w:val="26"/>
          <w:lang w:eastAsia="ru-RU"/>
        </w:rPr>
        <w:t xml:space="preserve"> с</w:t>
      </w:r>
      <w:r w:rsidRPr="00011E8F">
        <w:rPr>
          <w:rFonts w:cs="Times New Roman"/>
          <w:sz w:val="26"/>
          <w:szCs w:val="26"/>
        </w:rPr>
        <w:t xml:space="preserve"> </w:t>
      </w:r>
      <w:r w:rsidRPr="000E5035">
        <w:rPr>
          <w:rFonts w:cs="Times New Roman"/>
          <w:sz w:val="26"/>
          <w:szCs w:val="26"/>
        </w:rPr>
        <w:t>2014 г</w:t>
      </w:r>
      <w:r>
        <w:rPr>
          <w:rFonts w:cs="Times New Roman"/>
          <w:sz w:val="26"/>
          <w:szCs w:val="26"/>
        </w:rPr>
        <w:t>.;</w:t>
      </w:r>
    </w:p>
    <w:p w14:paraId="469F5AF5" w14:textId="593E848A" w:rsidR="000F6320" w:rsidRDefault="000F6320" w:rsidP="000E5035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Pr="000E5035">
        <w:rPr>
          <w:rFonts w:eastAsia="Times New Roman" w:cs="Times New Roman"/>
          <w:sz w:val="26"/>
          <w:szCs w:val="26"/>
        </w:rPr>
        <w:t>«Наша надежда» по организации работы с одаренными детьми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(утверждена на краевом уровне) </w:t>
      </w:r>
      <w:r>
        <w:rPr>
          <w:rFonts w:eastAsia="Times New Roman" w:cs="Times New Roman"/>
          <w:sz w:val="26"/>
          <w:szCs w:val="26"/>
        </w:rPr>
        <w:t>– с 2016 г.;</w:t>
      </w:r>
      <w:r w:rsidRPr="000E5035">
        <w:rPr>
          <w:rFonts w:eastAsia="Calibri" w:cs="Times New Roman"/>
          <w:sz w:val="26"/>
          <w:szCs w:val="26"/>
        </w:rPr>
        <w:t xml:space="preserve"> </w:t>
      </w:r>
    </w:p>
    <w:p w14:paraId="16022F5A" w14:textId="1451B513" w:rsidR="00292983" w:rsidRDefault="00011E8F" w:rsidP="000E5035">
      <w:pPr>
        <w:shd w:val="clear" w:color="auto" w:fill="FFFFFF" w:themeFill="background1"/>
        <w:ind w:right="61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- «Школа развития интеллекта», программа летнего профильного отряда (утверждена на Всероссийском уровне издательством «Просвещение») – с 2017 г.;</w:t>
      </w:r>
    </w:p>
    <w:p w14:paraId="6ADAFD45" w14:textId="2F3277BD" w:rsidR="00011E8F" w:rsidRPr="000E5035" w:rsidRDefault="00011E8F" w:rsidP="00011E8F">
      <w:pPr>
        <w:shd w:val="clear" w:color="auto" w:fill="FFFFFF" w:themeFill="background1"/>
        <w:ind w:right="614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программа </w:t>
      </w:r>
      <w:r w:rsidRPr="00011E8F">
        <w:rPr>
          <w:rFonts w:cs="Times New Roman"/>
          <w:sz w:val="26"/>
          <w:szCs w:val="26"/>
        </w:rPr>
        <w:t>«Формирование гражданской позиции школьников в процессе создания историко-краеведческого журнала «Хабар»</w:t>
      </w:r>
      <w:r>
        <w:rPr>
          <w:rFonts w:cs="Times New Roman"/>
          <w:sz w:val="26"/>
          <w:szCs w:val="26"/>
        </w:rPr>
        <w:t xml:space="preserve"> (победитель краевого </w:t>
      </w:r>
      <w:r w:rsidRPr="00011E8F">
        <w:rPr>
          <w:rFonts w:cs="Times New Roman"/>
          <w:sz w:val="26"/>
          <w:szCs w:val="26"/>
        </w:rPr>
        <w:t>Фе</w:t>
      </w:r>
      <w:r>
        <w:rPr>
          <w:rFonts w:cs="Times New Roman"/>
          <w:sz w:val="26"/>
          <w:szCs w:val="26"/>
        </w:rPr>
        <w:t xml:space="preserve">стиваля воспитательных практик, презентована на </w:t>
      </w:r>
      <w:proofErr w:type="spellStart"/>
      <w:r>
        <w:rPr>
          <w:rFonts w:cs="Times New Roman"/>
          <w:sz w:val="26"/>
          <w:szCs w:val="26"/>
        </w:rPr>
        <w:t>медиафоруме</w:t>
      </w:r>
      <w:proofErr w:type="spellEnd"/>
      <w:r w:rsidR="00A158E1">
        <w:rPr>
          <w:rFonts w:cs="Times New Roman"/>
          <w:sz w:val="26"/>
          <w:szCs w:val="26"/>
        </w:rPr>
        <w:t xml:space="preserve"> М</w:t>
      </w:r>
      <w:r>
        <w:rPr>
          <w:rFonts w:cs="Times New Roman"/>
          <w:sz w:val="26"/>
          <w:szCs w:val="26"/>
        </w:rPr>
        <w:t xml:space="preserve">еждународной </w:t>
      </w:r>
      <w:r w:rsidR="00A158E1">
        <w:rPr>
          <w:rFonts w:cs="Times New Roman"/>
          <w:sz w:val="26"/>
          <w:szCs w:val="26"/>
        </w:rPr>
        <w:t>А</w:t>
      </w:r>
      <w:r>
        <w:rPr>
          <w:rFonts w:cs="Times New Roman"/>
          <w:sz w:val="26"/>
          <w:szCs w:val="26"/>
        </w:rPr>
        <w:t>ссамблеи столиц</w:t>
      </w:r>
      <w:r w:rsidR="00A158E1">
        <w:rPr>
          <w:rFonts w:cs="Times New Roman"/>
          <w:sz w:val="26"/>
          <w:szCs w:val="26"/>
        </w:rPr>
        <w:t xml:space="preserve"> и крупных городов СНГ</w:t>
      </w:r>
      <w:r>
        <w:rPr>
          <w:rFonts w:cs="Times New Roman"/>
          <w:sz w:val="26"/>
          <w:szCs w:val="26"/>
        </w:rPr>
        <w:t>) – с 2022 г.</w:t>
      </w:r>
    </w:p>
    <w:p w14:paraId="671B7B20" w14:textId="2FD05994" w:rsidR="00DA454C" w:rsidRPr="000E5035" w:rsidRDefault="00DA454C" w:rsidP="00A158E1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E5035">
        <w:rPr>
          <w:rFonts w:eastAsia="Times New Roman" w:cs="Times New Roman"/>
          <w:sz w:val="26"/>
          <w:szCs w:val="26"/>
          <w:lang w:eastAsia="ru-RU"/>
        </w:rPr>
        <w:t xml:space="preserve">В соответствии с разработанной концепцией в лицее сложилась воспитательная система. Об этом говорят наличие коллектива </w:t>
      </w:r>
      <w:r w:rsidR="00A158E1" w:rsidRPr="000E5035">
        <w:rPr>
          <w:rFonts w:eastAsia="Times New Roman" w:cs="Times New Roman"/>
          <w:sz w:val="26"/>
          <w:szCs w:val="26"/>
          <w:lang w:eastAsia="ru-RU"/>
        </w:rPr>
        <w:t>единомышленников: педагогов</w:t>
      </w:r>
      <w:r w:rsidRPr="000E5035">
        <w:rPr>
          <w:rFonts w:eastAsia="Times New Roman" w:cs="Times New Roman"/>
          <w:sz w:val="26"/>
          <w:szCs w:val="26"/>
          <w:lang w:eastAsia="ru-RU"/>
        </w:rPr>
        <w:t xml:space="preserve">, лицеистов, родителей, созданные психолого-педагогические условия. Уровень ее сформированности и эффективности характеризуют и степень приближенности системы к поставленным целям, и реализация принципов сотрудничества и сотворчества, и климат лицея; гуманистические отношения; демократический стиль общения; социальная защищенность педагогов и лицеистов; ценностные ориентации и высокий уровень воспитанности учащихся. </w:t>
      </w:r>
    </w:p>
    <w:p w14:paraId="702BEF69" w14:textId="2CACC28F" w:rsidR="00DA454C" w:rsidRPr="00A158E1" w:rsidRDefault="00DA454C" w:rsidP="00A158E1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Положительными моментами работы по формированию воспитательной системы </w:t>
      </w:r>
      <w:r w:rsidR="00A158E1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можно назвать следующее: </w:t>
      </w:r>
    </w:p>
    <w:p w14:paraId="608C878D" w14:textId="67095689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активное участие лицеистов в разработке и проведении ключевых дел;</w:t>
      </w:r>
    </w:p>
    <w:p w14:paraId="0A392888" w14:textId="6C49A274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участие в окружных и городских мероприятиях;</w:t>
      </w:r>
    </w:p>
    <w:p w14:paraId="4DD4A9FE" w14:textId="5FEA306D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вовлечение лицеистов в различные формы дополнительного образования;</w:t>
      </w:r>
    </w:p>
    <w:p w14:paraId="728A6523" w14:textId="3650C234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положительная динамика личностного развития учащихся;</w:t>
      </w:r>
    </w:p>
    <w:p w14:paraId="4256F72F" w14:textId="5337215A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отсутствие правонарушений среди лицеистов;</w:t>
      </w:r>
    </w:p>
    <w:p w14:paraId="1D55AF80" w14:textId="05075915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внедрение новых форм совместной деятельности в классах;</w:t>
      </w:r>
    </w:p>
    <w:p w14:paraId="7B3A8AC7" w14:textId="05F136E0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активизация работы ученического самоуправления.</w:t>
      </w:r>
    </w:p>
    <w:p w14:paraId="41A7556C" w14:textId="6F05B598" w:rsidR="00DA454C" w:rsidRPr="00A158E1" w:rsidRDefault="00DA454C" w:rsidP="00A158E1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Это повлияло и на степень удовлетворенности образовательным и </w:t>
      </w:r>
      <w:r w:rsid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воспитательным процессами лицея. </w:t>
      </w:r>
      <w:r w:rsidRPr="00A158E1">
        <w:rPr>
          <w:rFonts w:eastAsia="Times New Roman" w:cs="Times New Roman"/>
          <w:sz w:val="26"/>
          <w:szCs w:val="26"/>
          <w:lang w:eastAsia="ru-RU"/>
        </w:rPr>
        <w:t>Родители    выделяют следующие параметры:</w:t>
      </w:r>
    </w:p>
    <w:p w14:paraId="4B84DF5C" w14:textId="7F810B61" w:rsidR="00DA454C" w:rsidRPr="00A158E1" w:rsidRDefault="00A158E1" w:rsidP="00A158E1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с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тепень удовлетворенности деятельностью лицея в создании условий способствующих социализации детей – 58,4%:</w:t>
      </w:r>
    </w:p>
    <w:p w14:paraId="43799F11" w14:textId="1F3BBBF1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в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ера ученика в собственные силы – 72,2%</w:t>
      </w:r>
    </w:p>
    <w:p w14:paraId="2BD8366E" w14:textId="51A5C2A6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построение положительных взаимоотношений с взрослыми – 72,2%</w:t>
      </w:r>
    </w:p>
    <w:p w14:paraId="20ACD8FA" w14:textId="5F2939B0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построение положительных отношений со сверстниками – 66,6%</w:t>
      </w:r>
    </w:p>
    <w:p w14:paraId="2D051D51" w14:textId="4B96F78B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психологический климат в лицее – 83,2%</w:t>
      </w:r>
    </w:p>
    <w:p w14:paraId="38427FF9" w14:textId="79A36AD5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сохранение физического и психологического здоровья учащихся – 83,3%</w:t>
      </w:r>
    </w:p>
    <w:p w14:paraId="6A343B3C" w14:textId="0D465755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развитие интеллектуальных способностей учащихся – 77,7%</w:t>
      </w:r>
    </w:p>
    <w:p w14:paraId="7659B7B2" w14:textId="43960C0E" w:rsidR="00DA454C" w:rsidRPr="00A158E1" w:rsidRDefault="00A158E1" w:rsidP="00A158E1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158E1">
        <w:rPr>
          <w:i/>
          <w:sz w:val="26"/>
          <w:szCs w:val="26"/>
        </w:rPr>
        <w:t>Наличие проблемных зон, дефицитов, препятствий достижению эффективных результатов в воспитательной деятельности.</w:t>
      </w:r>
      <w:r w:rsidRPr="00D1313A">
        <w:rPr>
          <w:sz w:val="28"/>
        </w:rPr>
        <w:t xml:space="preserve">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Но вместе с тем существует ряд проблем:</w:t>
      </w:r>
    </w:p>
    <w:p w14:paraId="6AE93101" w14:textId="25B6E3A4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едостаточный уровень развития воспитательной системы в классах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0F09F19F" w14:textId="5C117069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есовершенство работы отдельных классных руководителей и их владение современными воспитательными технологиями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B8716CA" w14:textId="25D66EDC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едостаточная педагогическая просвещенность родителей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881F56F" w14:textId="6C827487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о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тсутствие, у отдельных классов, самоуправления. </w:t>
      </w:r>
    </w:p>
    <w:p w14:paraId="0CB18A0E" w14:textId="7312C499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изкий уровень развития некоторых классных коллективов.</w:t>
      </w:r>
    </w:p>
    <w:p w14:paraId="223CFA0C" w14:textId="1E1469F3" w:rsidR="00DA454C" w:rsidRPr="00A158E1" w:rsidRDefault="00DA454C" w:rsidP="00A158E1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>Анализ воспитательной ситуации показывает, что, с одной стороны, есть высокая степень удовлетворенности жизнедеятельностью лицея, с другой – наличие ряда проблем. Это позволяет сделать корректировку воспитательного процесса с учетом вычлененных проблем и повысить его эффективность.</w:t>
      </w:r>
    </w:p>
    <w:p w14:paraId="2F609F99" w14:textId="77777777" w:rsidR="00033A1D" w:rsidRDefault="00033A1D" w:rsidP="00A158E1">
      <w:pPr>
        <w:ind w:right="614" w:firstLine="567"/>
        <w:jc w:val="center"/>
        <w:rPr>
          <w:rFonts w:eastAsia="Times New Roman" w:cs="Times New Roman"/>
          <w:b/>
          <w:color w:val="002060"/>
        </w:rPr>
      </w:pPr>
    </w:p>
    <w:p w14:paraId="1C4ACC4F" w14:textId="3B77F471" w:rsidR="0065157A" w:rsidRDefault="0065157A" w:rsidP="00C67E6B">
      <w:pPr>
        <w:pStyle w:val="1"/>
        <w:spacing w:before="0" w:after="0"/>
        <w:ind w:right="612"/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2</w:t>
      </w:r>
      <w:r w:rsidRPr="0065157A">
        <w:rPr>
          <w:color w:val="002060"/>
          <w:sz w:val="26"/>
          <w:szCs w:val="26"/>
        </w:rPr>
        <w:t xml:space="preserve">.2. </w:t>
      </w:r>
      <w:r w:rsidRPr="00BA5B79">
        <w:rPr>
          <w:color w:val="002060"/>
          <w:sz w:val="26"/>
          <w:szCs w:val="26"/>
        </w:rPr>
        <w:t>Виды, формы и содержание воспитательной деятельности</w:t>
      </w:r>
    </w:p>
    <w:p w14:paraId="7745BFB1" w14:textId="77777777" w:rsidR="00C67E6B" w:rsidRPr="00C67E6B" w:rsidRDefault="00C67E6B" w:rsidP="00C67E6B">
      <w:pPr>
        <w:rPr>
          <w:lang w:eastAsia="ru-RU"/>
        </w:rPr>
      </w:pPr>
    </w:p>
    <w:p w14:paraId="4DF0EF41" w14:textId="4147306A" w:rsidR="0065157A" w:rsidRPr="00BA5B79" w:rsidRDefault="0065157A" w:rsidP="00BA5B79">
      <w:pPr>
        <w:tabs>
          <w:tab w:val="left" w:pos="851"/>
        </w:tabs>
        <w:ind w:firstLine="709"/>
        <w:rPr>
          <w:color w:val="000000"/>
          <w:sz w:val="26"/>
          <w:szCs w:val="26"/>
        </w:rPr>
      </w:pPr>
      <w:r w:rsidRPr="00BA5B79">
        <w:rPr>
          <w:color w:val="000000"/>
          <w:w w:val="0"/>
          <w:sz w:val="26"/>
          <w:szCs w:val="26"/>
        </w:rPr>
        <w:t xml:space="preserve">Достижение цели и решение задач воспитания осуществляется в рамках всех направлений деятельности </w:t>
      </w:r>
      <w:r w:rsidR="00606569" w:rsidRPr="00BA5B79">
        <w:rPr>
          <w:color w:val="000000"/>
          <w:w w:val="0"/>
          <w:sz w:val="26"/>
          <w:szCs w:val="26"/>
        </w:rPr>
        <w:t>лицея</w:t>
      </w:r>
      <w:r w:rsidRPr="00BA5B79">
        <w:rPr>
          <w:color w:val="000000"/>
          <w:w w:val="0"/>
          <w:sz w:val="26"/>
          <w:szCs w:val="26"/>
        </w:rPr>
        <w:t>. Содержание, виды и формы воспитательной деятельности представлены в соответствующих модулях</w:t>
      </w:r>
      <w:r w:rsidR="00606569" w:rsidRPr="00BA5B79">
        <w:rPr>
          <w:color w:val="000000"/>
          <w:w w:val="0"/>
          <w:sz w:val="26"/>
          <w:szCs w:val="26"/>
        </w:rPr>
        <w:t xml:space="preserve">: </w:t>
      </w:r>
      <w:proofErr w:type="spellStart"/>
      <w:r w:rsidR="00606569" w:rsidRPr="00BA5B79">
        <w:rPr>
          <w:color w:val="000000"/>
          <w:sz w:val="26"/>
          <w:szCs w:val="26"/>
        </w:rPr>
        <w:t>инвариативных</w:t>
      </w:r>
      <w:proofErr w:type="spellEnd"/>
      <w:r w:rsidR="00606569" w:rsidRPr="00BA5B79">
        <w:rPr>
          <w:color w:val="000000"/>
          <w:sz w:val="26"/>
          <w:szCs w:val="26"/>
        </w:rPr>
        <w:t xml:space="preserve"> и </w:t>
      </w:r>
      <w:r w:rsidRPr="00BA5B79">
        <w:rPr>
          <w:color w:val="000000"/>
          <w:sz w:val="26"/>
          <w:szCs w:val="26"/>
        </w:rPr>
        <w:t>вариативны</w:t>
      </w:r>
      <w:r w:rsidR="00606569" w:rsidRPr="00BA5B79">
        <w:rPr>
          <w:color w:val="000000"/>
          <w:sz w:val="26"/>
          <w:szCs w:val="26"/>
        </w:rPr>
        <w:t>х</w:t>
      </w:r>
      <w:r w:rsidRPr="00BA5B79">
        <w:rPr>
          <w:color w:val="000000"/>
          <w:sz w:val="26"/>
          <w:szCs w:val="26"/>
        </w:rPr>
        <w:t xml:space="preserve">. </w:t>
      </w:r>
    </w:p>
    <w:p w14:paraId="2F17758B" w14:textId="20FDC1BB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5B79">
        <w:rPr>
          <w:color w:val="000000"/>
          <w:sz w:val="26"/>
          <w:szCs w:val="26"/>
        </w:rPr>
        <w:t xml:space="preserve">А) </w:t>
      </w:r>
      <w:r w:rsidR="0065157A" w:rsidRPr="00BA5B79">
        <w:rPr>
          <w:color w:val="000000"/>
          <w:sz w:val="26"/>
          <w:szCs w:val="26"/>
        </w:rPr>
        <w:t xml:space="preserve">К </w:t>
      </w:r>
      <w:proofErr w:type="spellStart"/>
      <w:r w:rsidR="0065157A" w:rsidRPr="00BA5B79">
        <w:rPr>
          <w:color w:val="000000"/>
          <w:sz w:val="26"/>
          <w:szCs w:val="26"/>
        </w:rPr>
        <w:t>инвариативным</w:t>
      </w:r>
      <w:proofErr w:type="spellEnd"/>
      <w:r w:rsidR="0065157A" w:rsidRPr="00BA5B79">
        <w:rPr>
          <w:color w:val="000000"/>
          <w:sz w:val="26"/>
          <w:szCs w:val="26"/>
        </w:rPr>
        <w:t xml:space="preserve"> модулям относится:  </w:t>
      </w:r>
    </w:p>
    <w:p w14:paraId="6C39F4C9" w14:textId="5170ADA5" w:rsidR="00606569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5B79">
        <w:rPr>
          <w:color w:val="000000"/>
          <w:sz w:val="26"/>
          <w:szCs w:val="26"/>
        </w:rPr>
        <w:t xml:space="preserve">- </w:t>
      </w:r>
      <w:r w:rsidR="00606569" w:rsidRPr="00BA5B79">
        <w:rPr>
          <w:color w:val="000000"/>
          <w:sz w:val="26"/>
          <w:szCs w:val="26"/>
        </w:rPr>
        <w:t>«Урочная деятельность»</w:t>
      </w:r>
    </w:p>
    <w:p w14:paraId="77C6DF9F" w14:textId="31D2E9DA" w:rsidR="00606569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«Внеурочн</w:t>
      </w:r>
      <w:r w:rsidR="0012226C">
        <w:rPr>
          <w:sz w:val="26"/>
          <w:szCs w:val="26"/>
        </w:rPr>
        <w:t>ая</w:t>
      </w:r>
      <w:r w:rsidRPr="00BA5B79">
        <w:rPr>
          <w:sz w:val="26"/>
          <w:szCs w:val="26"/>
        </w:rPr>
        <w:t xml:space="preserve"> деятельность</w:t>
      </w:r>
      <w:r w:rsidR="0012226C">
        <w:rPr>
          <w:sz w:val="26"/>
          <w:szCs w:val="26"/>
        </w:rPr>
        <w:t xml:space="preserve"> и</w:t>
      </w:r>
      <w:r w:rsidR="00FF3205">
        <w:rPr>
          <w:sz w:val="26"/>
          <w:szCs w:val="26"/>
        </w:rPr>
        <w:t xml:space="preserve"> дополнительное образование</w:t>
      </w:r>
      <w:r w:rsidRPr="00BA5B79">
        <w:rPr>
          <w:sz w:val="26"/>
          <w:szCs w:val="26"/>
        </w:rPr>
        <w:t>»;</w:t>
      </w:r>
    </w:p>
    <w:p w14:paraId="0A0FFDC6" w14:textId="2CC3469A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5157A" w:rsidRPr="00BA5B79">
        <w:rPr>
          <w:sz w:val="26"/>
          <w:szCs w:val="26"/>
        </w:rPr>
        <w:t>«Классное руководство»;</w:t>
      </w:r>
    </w:p>
    <w:p w14:paraId="22874DE1" w14:textId="73C0211D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Pr="00BA5B79">
        <w:rPr>
          <w:color w:val="000000"/>
          <w:sz w:val="26"/>
          <w:szCs w:val="26"/>
        </w:rPr>
        <w:t>«Основные лицейские дела»;</w:t>
      </w:r>
    </w:p>
    <w:p w14:paraId="3BC36603" w14:textId="702008D7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«Организация предметно-эстетической среды»;</w:t>
      </w:r>
    </w:p>
    <w:p w14:paraId="522D608C" w14:textId="286055F0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06569" w:rsidRPr="00BA5B79">
        <w:rPr>
          <w:sz w:val="26"/>
          <w:szCs w:val="26"/>
        </w:rPr>
        <w:t xml:space="preserve">«Взаимодействие с родителями»; </w:t>
      </w:r>
    </w:p>
    <w:p w14:paraId="31DDC46F" w14:textId="6997D70C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06569" w:rsidRPr="00BA5B79">
        <w:rPr>
          <w:sz w:val="26"/>
          <w:szCs w:val="26"/>
        </w:rPr>
        <w:t>«Самоуправление»;</w:t>
      </w:r>
    </w:p>
    <w:p w14:paraId="23C5AD8B" w14:textId="759ED680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«Профилактика и безопасность»;</w:t>
      </w:r>
    </w:p>
    <w:p w14:paraId="719F7174" w14:textId="12CD9C73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06569" w:rsidRPr="00BA5B79">
        <w:rPr>
          <w:sz w:val="26"/>
          <w:szCs w:val="26"/>
        </w:rPr>
        <w:t>«Внешкольные мероприятия»;</w:t>
      </w:r>
    </w:p>
    <w:p w14:paraId="0CD065AE" w14:textId="77777777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«Социальное партнерство»;</w:t>
      </w:r>
    </w:p>
    <w:p w14:paraId="00E254D1" w14:textId="1AB7AA89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 xml:space="preserve">  -</w:t>
      </w:r>
      <w:r w:rsidR="00606569" w:rsidRPr="00BA5B79">
        <w:rPr>
          <w:sz w:val="26"/>
          <w:szCs w:val="26"/>
        </w:rPr>
        <w:t xml:space="preserve"> </w:t>
      </w:r>
      <w:r w:rsidRPr="00BA5B79">
        <w:rPr>
          <w:sz w:val="26"/>
          <w:szCs w:val="26"/>
        </w:rPr>
        <w:t>«Профориентация»</w:t>
      </w:r>
      <w:r w:rsidR="00606569" w:rsidRPr="00BA5B79">
        <w:rPr>
          <w:sz w:val="26"/>
          <w:szCs w:val="26"/>
        </w:rPr>
        <w:t>.</w:t>
      </w:r>
    </w:p>
    <w:p w14:paraId="05DC91F2" w14:textId="78962B1B" w:rsidR="0065157A" w:rsidRPr="00BA5B79" w:rsidRDefault="00C67E6B" w:rsidP="00BA5B7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5157A" w:rsidRPr="00BA5B79">
        <w:rPr>
          <w:sz w:val="26"/>
          <w:szCs w:val="26"/>
        </w:rPr>
        <w:t xml:space="preserve">К </w:t>
      </w:r>
      <w:proofErr w:type="spellStart"/>
      <w:r w:rsidR="0065157A" w:rsidRPr="00BA5B79">
        <w:rPr>
          <w:sz w:val="26"/>
          <w:szCs w:val="26"/>
        </w:rPr>
        <w:t>вариатавным</w:t>
      </w:r>
      <w:proofErr w:type="spellEnd"/>
      <w:r w:rsidR="0065157A" w:rsidRPr="00BA5B79">
        <w:rPr>
          <w:sz w:val="26"/>
          <w:szCs w:val="26"/>
        </w:rPr>
        <w:t xml:space="preserve"> мы отнесли те модули, которые характерны для нашего </w:t>
      </w:r>
      <w:r w:rsidR="00606569" w:rsidRPr="00BA5B79">
        <w:rPr>
          <w:sz w:val="26"/>
          <w:szCs w:val="26"/>
        </w:rPr>
        <w:t>лицея</w:t>
      </w:r>
      <w:r w:rsidR="0065157A" w:rsidRPr="00BA5B79">
        <w:rPr>
          <w:sz w:val="26"/>
          <w:szCs w:val="26"/>
        </w:rPr>
        <w:t>:</w:t>
      </w:r>
    </w:p>
    <w:p w14:paraId="79D7B758" w14:textId="77777777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 xml:space="preserve">- «Знание»;  </w:t>
      </w:r>
    </w:p>
    <w:p w14:paraId="63A1ACC7" w14:textId="77777777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>- «Гражданин и Патриот России»;</w:t>
      </w:r>
    </w:p>
    <w:p w14:paraId="4C6E27FB" w14:textId="77777777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>- «Каникулы»;</w:t>
      </w:r>
    </w:p>
    <w:p w14:paraId="3900B248" w14:textId="77777777" w:rsidR="0065157A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>- «Детские общественные объединения»</w:t>
      </w:r>
    </w:p>
    <w:p w14:paraId="718AE625" w14:textId="77777777" w:rsidR="00C67E6B" w:rsidRPr="00BA5B79" w:rsidRDefault="00C67E6B" w:rsidP="00BA5B79">
      <w:pPr>
        <w:ind w:firstLine="567"/>
        <w:rPr>
          <w:sz w:val="26"/>
          <w:szCs w:val="26"/>
        </w:rPr>
      </w:pPr>
    </w:p>
    <w:p w14:paraId="091BF3DD" w14:textId="62B5BFC5" w:rsidR="0065157A" w:rsidRPr="00BA5B79" w:rsidRDefault="00C67E6B" w:rsidP="00BA5B79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proofErr w:type="spellStart"/>
      <w:r>
        <w:rPr>
          <w:color w:val="000000"/>
          <w:sz w:val="26"/>
          <w:szCs w:val="26"/>
        </w:rPr>
        <w:t>И</w:t>
      </w:r>
      <w:r w:rsidRPr="00BA5B79">
        <w:rPr>
          <w:color w:val="000000"/>
          <w:sz w:val="26"/>
          <w:szCs w:val="26"/>
        </w:rPr>
        <w:t>нвариативны</w:t>
      </w:r>
      <w:r>
        <w:rPr>
          <w:color w:val="000000"/>
          <w:sz w:val="26"/>
          <w:szCs w:val="26"/>
        </w:rPr>
        <w:t>е</w:t>
      </w:r>
      <w:proofErr w:type="spellEnd"/>
      <w:r w:rsidRPr="00BA5B79">
        <w:rPr>
          <w:color w:val="000000"/>
          <w:sz w:val="26"/>
          <w:szCs w:val="26"/>
        </w:rPr>
        <w:t xml:space="preserve"> модул</w:t>
      </w:r>
      <w:r>
        <w:rPr>
          <w:color w:val="000000"/>
          <w:sz w:val="26"/>
          <w:szCs w:val="26"/>
        </w:rPr>
        <w:t>и.</w:t>
      </w:r>
    </w:p>
    <w:p w14:paraId="5D1F8EAB" w14:textId="07D42FBE" w:rsidR="0065157A" w:rsidRPr="00BA5B79" w:rsidRDefault="00606569" w:rsidP="00BA5B79">
      <w:pPr>
        <w:ind w:firstLine="709"/>
        <w:rPr>
          <w:b/>
          <w:sz w:val="26"/>
          <w:szCs w:val="26"/>
        </w:rPr>
      </w:pPr>
      <w:r w:rsidRPr="00BA5B79">
        <w:rPr>
          <w:b/>
          <w:sz w:val="26"/>
          <w:szCs w:val="26"/>
        </w:rPr>
        <w:t>Модуль «</w:t>
      </w:r>
      <w:r w:rsidR="0065157A" w:rsidRPr="00BA5B79">
        <w:rPr>
          <w:b/>
          <w:sz w:val="26"/>
          <w:szCs w:val="26"/>
        </w:rPr>
        <w:t>У</w:t>
      </w:r>
      <w:r w:rsidRPr="00BA5B79">
        <w:rPr>
          <w:b/>
          <w:sz w:val="26"/>
          <w:szCs w:val="26"/>
        </w:rPr>
        <w:t>рочная деятельность»</w:t>
      </w:r>
      <w:r w:rsidR="0065157A" w:rsidRPr="00BA5B79">
        <w:rPr>
          <w:b/>
          <w:sz w:val="26"/>
          <w:szCs w:val="26"/>
        </w:rPr>
        <w:t xml:space="preserve"> </w:t>
      </w:r>
    </w:p>
    <w:p w14:paraId="1EB11342" w14:textId="12B6F288" w:rsidR="0065157A" w:rsidRPr="00BA5B79" w:rsidRDefault="0065157A" w:rsidP="0012226C">
      <w:pPr>
        <w:ind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педагогов:</w:t>
      </w:r>
    </w:p>
    <w:p w14:paraId="0A3C9C5A" w14:textId="2F8B80DD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</w:t>
      </w:r>
      <w:r w:rsidR="00BA5B79" w:rsidRPr="00BA5B79">
        <w:rPr>
          <w:sz w:val="26"/>
          <w:szCs w:val="26"/>
        </w:rPr>
        <w:t xml:space="preserve"> </w:t>
      </w:r>
      <w:r w:rsidRPr="00BA5B79">
        <w:rPr>
          <w:sz w:val="26"/>
          <w:szCs w:val="26"/>
        </w:rPr>
        <w:t>вспомогательных материалов, проблемных ситуаций для обсуждений;</w:t>
      </w:r>
    </w:p>
    <w:p w14:paraId="65FB9A05" w14:textId="77777777" w:rsidR="00BA5B79" w:rsidRPr="00BA5B79" w:rsidRDefault="00BA5B79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02318DF1" w14:textId="31DE2F8F" w:rsidR="00BA5B79" w:rsidRPr="00BA5B79" w:rsidRDefault="00BA5B79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246E636" w14:textId="77777777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4FA8455" w14:textId="77777777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19B354C6" w14:textId="77777777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FC7E3A2" w14:textId="23802870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 xml:space="preserve">побуждение обучающихся соблюдать нормы поведения, правила общения со сверстниками и педагогами, соответствующие укладу </w:t>
      </w:r>
      <w:r w:rsidR="0012226C">
        <w:rPr>
          <w:sz w:val="26"/>
          <w:szCs w:val="26"/>
        </w:rPr>
        <w:t>Лицея</w:t>
      </w:r>
      <w:r w:rsidRPr="00BA5B79">
        <w:rPr>
          <w:sz w:val="26"/>
          <w:szCs w:val="26"/>
        </w:rPr>
        <w:t xml:space="preserve">, установление и поддержку доброжелательной атмосферы; </w:t>
      </w:r>
    </w:p>
    <w:p w14:paraId="0F3A27ED" w14:textId="77777777" w:rsidR="00BA5B79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</w:r>
      <w:r w:rsidR="00BA5B79" w:rsidRPr="00BA5B79">
        <w:rPr>
          <w:sz w:val="26"/>
          <w:szCs w:val="26"/>
        </w:rPr>
        <w:t>;</w:t>
      </w:r>
    </w:p>
    <w:p w14:paraId="60163971" w14:textId="351D2D36" w:rsidR="00BA5B79" w:rsidRPr="00BA5B79" w:rsidRDefault="00BA5B79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BA5B79">
        <w:rPr>
          <w:rFonts w:eastAsia="Times New Roman" w:cs="Times New Roman"/>
          <w:sz w:val="26"/>
          <w:szCs w:val="26"/>
          <w:lang w:eastAsia="ru-RU" w:bidi="ar-SA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2747E12" w14:textId="451A790D" w:rsidR="0065157A" w:rsidRDefault="0065157A" w:rsidP="00BA5B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567" w:right="614"/>
        <w:jc w:val="both"/>
        <w:rPr>
          <w:i/>
          <w:sz w:val="26"/>
          <w:szCs w:val="26"/>
        </w:rPr>
      </w:pPr>
    </w:p>
    <w:p w14:paraId="4C87399B" w14:textId="77777777" w:rsidR="00D73087" w:rsidRDefault="00D73087" w:rsidP="00BA5B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567" w:right="614"/>
        <w:jc w:val="both"/>
        <w:rPr>
          <w:i/>
          <w:sz w:val="26"/>
          <w:szCs w:val="26"/>
        </w:rPr>
      </w:pPr>
    </w:p>
    <w:p w14:paraId="7AB9CC5E" w14:textId="77777777" w:rsidR="00D73087" w:rsidRDefault="00D73087" w:rsidP="00D730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  <w:tab w:val="left" w:pos="709"/>
        </w:tabs>
        <w:ind w:left="567" w:right="614"/>
        <w:jc w:val="both"/>
        <w:rPr>
          <w:i/>
          <w:sz w:val="26"/>
          <w:szCs w:val="26"/>
        </w:rPr>
      </w:pPr>
    </w:p>
    <w:p w14:paraId="231B43DC" w14:textId="27E68F6D" w:rsidR="00BA5B79" w:rsidRPr="0012226C" w:rsidRDefault="00BA5B79" w:rsidP="00D73087">
      <w:pPr>
        <w:ind w:firstLine="567"/>
        <w:rPr>
          <w:b/>
          <w:sz w:val="26"/>
          <w:szCs w:val="26"/>
        </w:rPr>
      </w:pPr>
      <w:r w:rsidRPr="0012226C">
        <w:rPr>
          <w:b/>
          <w:sz w:val="26"/>
          <w:szCs w:val="26"/>
        </w:rPr>
        <w:t>Модуль «</w:t>
      </w:r>
      <w:r w:rsidR="00D065D9">
        <w:rPr>
          <w:b/>
          <w:sz w:val="26"/>
          <w:szCs w:val="26"/>
        </w:rPr>
        <w:t>Внеу</w:t>
      </w:r>
      <w:r w:rsidRPr="0012226C">
        <w:rPr>
          <w:b/>
          <w:sz w:val="26"/>
          <w:szCs w:val="26"/>
        </w:rPr>
        <w:t xml:space="preserve">рочная деятельность и дополнительное образование» </w:t>
      </w:r>
    </w:p>
    <w:p w14:paraId="6BDD3212" w14:textId="2B894339" w:rsidR="00BA5B79" w:rsidRPr="0012226C" w:rsidRDefault="00BA5B79" w:rsidP="0012226C">
      <w:pPr>
        <w:spacing w:line="276" w:lineRule="auto"/>
        <w:ind w:right="614" w:firstLine="567"/>
        <w:jc w:val="both"/>
        <w:rPr>
          <w:sz w:val="26"/>
          <w:szCs w:val="26"/>
        </w:rPr>
      </w:pPr>
      <w:r w:rsidRPr="0012226C">
        <w:rPr>
          <w:sz w:val="26"/>
          <w:szCs w:val="26"/>
        </w:rPr>
        <w:t xml:space="preserve">Воспитание на занятиях </w:t>
      </w:r>
      <w:r w:rsidR="0012226C" w:rsidRPr="0012226C">
        <w:rPr>
          <w:sz w:val="26"/>
          <w:szCs w:val="26"/>
        </w:rPr>
        <w:t>лицейских</w:t>
      </w:r>
      <w:r w:rsidRPr="0012226C">
        <w:rPr>
          <w:sz w:val="26"/>
          <w:szCs w:val="26"/>
        </w:rPr>
        <w:t xml:space="preserve"> курсов внеурочной деятельности и дополнительного образования преимущественно осуществляется через: </w:t>
      </w:r>
    </w:p>
    <w:p w14:paraId="1FD6D447" w14:textId="1EB155EB" w:rsidR="00BA5B79" w:rsidRPr="0012226C" w:rsidRDefault="00BA5B79" w:rsidP="0012226C">
      <w:pPr>
        <w:spacing w:line="276" w:lineRule="auto"/>
        <w:ind w:right="614" w:firstLine="567"/>
        <w:jc w:val="both"/>
        <w:rPr>
          <w:sz w:val="26"/>
          <w:szCs w:val="26"/>
        </w:rPr>
      </w:pPr>
      <w:r w:rsidRPr="0012226C">
        <w:rPr>
          <w:sz w:val="26"/>
          <w:szCs w:val="26"/>
        </w:rPr>
        <w:t xml:space="preserve">- вовлечение </w:t>
      </w:r>
      <w:r w:rsidR="0012226C" w:rsidRPr="0012226C">
        <w:rPr>
          <w:sz w:val="26"/>
          <w:szCs w:val="26"/>
        </w:rPr>
        <w:t>лицеистов</w:t>
      </w:r>
      <w:r w:rsidRPr="0012226C">
        <w:rPr>
          <w:sz w:val="26"/>
          <w:szCs w:val="26"/>
        </w:rPr>
        <w:t xml:space="preserve"> в интересную и полезную для них деятельность, которая предоставит им возможность </w:t>
      </w:r>
      <w:proofErr w:type="spellStart"/>
      <w:r w:rsidRPr="0012226C">
        <w:rPr>
          <w:sz w:val="26"/>
          <w:szCs w:val="26"/>
        </w:rPr>
        <w:t>самореализоваться</w:t>
      </w:r>
      <w:proofErr w:type="spellEnd"/>
      <w:r w:rsidRPr="0012226C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F9A6576" w14:textId="77777777" w:rsidR="00BA5B79" w:rsidRPr="00B024D2" w:rsidRDefault="00BA5B79" w:rsidP="00B024D2">
      <w:pPr>
        <w:spacing w:line="276" w:lineRule="auto"/>
        <w:ind w:right="614" w:firstLine="567"/>
        <w:jc w:val="both"/>
        <w:rPr>
          <w:rFonts w:cs="Times New Roman"/>
          <w:sz w:val="26"/>
          <w:szCs w:val="26"/>
        </w:rPr>
      </w:pPr>
      <w:r w:rsidRPr="0012226C">
        <w:rPr>
          <w:rStyle w:val="CharAttribute0"/>
          <w:rFonts w:eastAsia="Batang"/>
          <w:sz w:val="26"/>
          <w:szCs w:val="26"/>
        </w:rPr>
        <w:t xml:space="preserve">- </w:t>
      </w:r>
      <w:r w:rsidRPr="00B024D2">
        <w:rPr>
          <w:rStyle w:val="CharAttribute0"/>
          <w:rFonts w:eastAsia="Batang" w:cs="Times New Roman"/>
          <w:sz w:val="26"/>
          <w:szCs w:val="26"/>
        </w:rPr>
        <w:t xml:space="preserve">формирование в </w:t>
      </w:r>
      <w:r w:rsidRPr="00B024D2">
        <w:rPr>
          <w:rFonts w:cs="Times New Roman"/>
          <w:sz w:val="26"/>
          <w:szCs w:val="26"/>
        </w:rPr>
        <w:t xml:space="preserve">кружках, секциях, клубах, студиях и т.п. детско-взрослых общностей, </w:t>
      </w:r>
      <w:r w:rsidRPr="00B024D2">
        <w:rPr>
          <w:rStyle w:val="CharAttribute0"/>
          <w:rFonts w:eastAsia="Batang" w:cs="Times New Roman"/>
          <w:sz w:val="26"/>
          <w:szCs w:val="26"/>
        </w:rPr>
        <w:t xml:space="preserve">которые </w:t>
      </w:r>
      <w:r w:rsidRPr="00B024D2">
        <w:rPr>
          <w:rFonts w:cs="Times New Roman"/>
          <w:sz w:val="26"/>
          <w:szCs w:val="26"/>
        </w:rPr>
        <w:t xml:space="preserve">могли бы </w:t>
      </w:r>
      <w:r w:rsidRPr="00B024D2">
        <w:rPr>
          <w:rStyle w:val="CharAttribute0"/>
          <w:rFonts w:eastAsia="Batang" w:cs="Times New Roman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14:paraId="1C5F7F38" w14:textId="77777777" w:rsidR="00D065D9" w:rsidRPr="00B024D2" w:rsidRDefault="00D065D9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14:paraId="16A0575F" w14:textId="77777777" w:rsidR="00D065D9" w:rsidRPr="00B024D2" w:rsidRDefault="00D065D9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ab/>
        <w:t xml:space="preserve">поддержку </w:t>
      </w:r>
      <w:proofErr w:type="gram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 детских объединениях</w:t>
      </w:r>
      <w:proofErr w:type="gram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20448AB1" w14:textId="77777777" w:rsidR="00D065D9" w:rsidRPr="00B024D2" w:rsidRDefault="00D065D9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ab/>
        <w:t>поощрение педагогами детских инициатив и детского самоуправления.</w:t>
      </w:r>
    </w:p>
    <w:p w14:paraId="063621F6" w14:textId="0B15F7A8" w:rsidR="0065157A" w:rsidRPr="00B024D2" w:rsidRDefault="0065157A" w:rsidP="00B024D2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sz w:val="26"/>
          <w:szCs w:val="26"/>
        </w:rPr>
      </w:pPr>
      <w:r w:rsidRPr="00B024D2">
        <w:rPr>
          <w:rFonts w:cs="Times New Roman"/>
          <w:sz w:val="26"/>
          <w:szCs w:val="26"/>
        </w:rPr>
        <w:t xml:space="preserve">В своей работе при организации внеурочной деятельности, мы используем </w:t>
      </w:r>
      <w:r w:rsidR="0012226C" w:rsidRPr="00B024D2">
        <w:rPr>
          <w:rFonts w:cs="Times New Roman"/>
          <w:sz w:val="26"/>
          <w:szCs w:val="26"/>
        </w:rPr>
        <w:t>о</w:t>
      </w:r>
      <w:r w:rsidRPr="00B024D2">
        <w:rPr>
          <w:rFonts w:cs="Times New Roman"/>
          <w:sz w:val="26"/>
          <w:szCs w:val="26"/>
        </w:rPr>
        <w:t>птимизационную модель, которая предполагает, что в ее реализации принимают участие все педагогические работники, в том числе педагоги дополнительного образования.</w:t>
      </w:r>
    </w:p>
    <w:p w14:paraId="65C18081" w14:textId="592B7126" w:rsidR="0065157A" w:rsidRPr="00B024D2" w:rsidRDefault="0065157A" w:rsidP="00B024D2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sz w:val="26"/>
          <w:szCs w:val="26"/>
        </w:rPr>
      </w:pPr>
      <w:r w:rsidRPr="00B024D2">
        <w:rPr>
          <w:rFonts w:cs="Times New Roman"/>
          <w:sz w:val="26"/>
          <w:szCs w:val="26"/>
        </w:rPr>
        <w:t xml:space="preserve">Внеурочная работа в </w:t>
      </w:r>
      <w:r w:rsidR="0012226C" w:rsidRPr="00B024D2">
        <w:rPr>
          <w:rFonts w:cs="Times New Roman"/>
          <w:sz w:val="26"/>
          <w:szCs w:val="26"/>
        </w:rPr>
        <w:t>Лицее</w:t>
      </w:r>
      <w:r w:rsidRPr="00B024D2">
        <w:rPr>
          <w:rFonts w:cs="Times New Roman"/>
          <w:sz w:val="26"/>
          <w:szCs w:val="26"/>
        </w:rPr>
        <w:t xml:space="preserve"> строится на основе учебного плана внеурочной деятельности </w:t>
      </w:r>
      <w:r w:rsidR="00D065D9" w:rsidRPr="00B024D2">
        <w:rPr>
          <w:rFonts w:cs="Times New Roman"/>
          <w:sz w:val="26"/>
          <w:szCs w:val="26"/>
        </w:rPr>
        <w:t>основного и среднего общего образования.</w:t>
      </w:r>
      <w:r w:rsidRPr="00B024D2">
        <w:rPr>
          <w:rFonts w:cs="Times New Roman"/>
          <w:sz w:val="26"/>
          <w:szCs w:val="26"/>
        </w:rPr>
        <w:t xml:space="preserve"> </w:t>
      </w:r>
    </w:p>
    <w:p w14:paraId="30E4EA9E" w14:textId="16A7FCA2" w:rsidR="00D065D9" w:rsidRPr="00B024D2" w:rsidRDefault="0012226C" w:rsidP="00B024D2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Реализация воспитательного потенциала курсов внеурочной деятельности и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ополнительного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образования происходит </w:t>
      </w:r>
      <w:proofErr w:type="gram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 рамках</w:t>
      </w:r>
      <w:proofErr w:type="gram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следующих выбранных обучающимися видов деятельности.</w:t>
      </w:r>
      <w:r w:rsidRPr="00B024D2">
        <w:rPr>
          <w:rFonts w:eastAsia="Times New Roman" w:cs="Times New Roman"/>
          <w:b/>
          <w:sz w:val="26"/>
          <w:szCs w:val="26"/>
          <w:lang w:eastAsia="en-US" w:bidi="ar-SA"/>
        </w:rPr>
        <w:t xml:space="preserve"> </w:t>
      </w:r>
    </w:p>
    <w:p w14:paraId="762A46E2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Times New Roman" w:cs="Times New Roman"/>
          <w:b/>
          <w:sz w:val="26"/>
          <w:szCs w:val="26"/>
          <w:lang w:eastAsia="en-US" w:bidi="ar-SA"/>
        </w:rPr>
        <w:t>Познавательная деятельность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 xml:space="preserve">. Курсы внеурочной деятельности </w:t>
      </w:r>
      <w:r w:rsidRPr="00B024D2">
        <w:rPr>
          <w:rFonts w:eastAsia="Times New Roman" w:cs="Times New Roman"/>
          <w:spacing w:val="-1"/>
          <w:sz w:val="26"/>
          <w:szCs w:val="26"/>
          <w:lang w:eastAsia="en-US" w:bidi="ar-SA"/>
        </w:rPr>
        <w:t xml:space="preserve">и дополнительного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образования, направленные на передачу лицеистам социально</w:t>
      </w:r>
      <w:r w:rsidRPr="00B024D2">
        <w:rPr>
          <w:rFonts w:eastAsia="Times New Roman" w:cs="Times New Roman"/>
          <w:spacing w:val="-57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pacing w:val="-1"/>
          <w:sz w:val="26"/>
          <w:szCs w:val="26"/>
          <w:lang w:eastAsia="en-US" w:bidi="ar-SA"/>
        </w:rPr>
        <w:t>значимых</w:t>
      </w:r>
      <w:r w:rsidRPr="00B024D2">
        <w:rPr>
          <w:rFonts w:eastAsia="Times New Roman" w:cs="Times New Roman"/>
          <w:spacing w:val="-1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знаний,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развивающие</w:t>
      </w:r>
      <w:r w:rsidRPr="00B024D2">
        <w:rPr>
          <w:rFonts w:eastAsia="Times New Roman" w:cs="Times New Roman"/>
          <w:spacing w:val="-1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их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любознательность,</w:t>
      </w:r>
      <w:r w:rsidRPr="00B024D2">
        <w:rPr>
          <w:rFonts w:eastAsia="Times New Roman" w:cs="Times New Roman"/>
          <w:spacing w:val="-1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позволяющие</w:t>
      </w:r>
      <w:r w:rsidRPr="00B024D2">
        <w:rPr>
          <w:rFonts w:eastAsia="Times New Roman" w:cs="Times New Roman"/>
          <w:spacing w:val="-13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привлечь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их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внимание</w:t>
      </w:r>
      <w:r w:rsidRPr="00B024D2">
        <w:rPr>
          <w:rFonts w:eastAsia="Times New Roman" w:cs="Times New Roman"/>
          <w:spacing w:val="-57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к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экономическим,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политическим,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экологическим,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гуманитарным проблемам</w:t>
      </w:r>
      <w:r w:rsidRPr="00B024D2">
        <w:rPr>
          <w:rFonts w:eastAsia="Times New Roman" w:cs="Times New Roman"/>
          <w:spacing w:val="3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нашего</w:t>
      </w:r>
      <w:r w:rsidRPr="00B024D2">
        <w:rPr>
          <w:rFonts w:eastAsia="Times New Roman" w:cs="Times New Roman"/>
          <w:spacing w:val="-57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общества, формирующие их гуманистическое мировоззрение и научную картину мира:</w:t>
      </w:r>
      <w:r w:rsidRPr="00B024D2">
        <w:rPr>
          <w:rFonts w:eastAsia="Times New Roman" w:cs="Times New Roman"/>
          <w:spacing w:val="1"/>
          <w:sz w:val="26"/>
          <w:szCs w:val="26"/>
          <w:lang w:eastAsia="en-US" w:bidi="ar-SA"/>
        </w:rPr>
        <w:t xml:space="preserve">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</w:p>
    <w:p w14:paraId="4EEE4B67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Всероссийской олимпиады школьников;</w:t>
      </w:r>
    </w:p>
    <w:p w14:paraId="26CF9FA3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в дистанционных олимпиадах;</w:t>
      </w:r>
    </w:p>
    <w:p w14:paraId="062BF54D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проектно-исследовательская деятельность. </w:t>
      </w:r>
    </w:p>
    <w:p w14:paraId="5F6E5094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Внеурочная деятельность: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«Основы цифровой грамотности», «Занимательная математика», «Трудные вопросы английского языка», «Основы естественно-научной грамотности» (5 класс), «Избранные вопросы математики», «Создание презентаций в среде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val="en-US" w:bidi="ar"/>
        </w:rPr>
        <w:t>MS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val="en-US" w:bidi="ar"/>
        </w:rPr>
        <w:t>PowerPoint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», «Географические открытия» (6 класс); «Развиваем дар слова», «Английский язык», «Основы 3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val="en-US" w:bidi="ar"/>
        </w:rPr>
        <w:t>D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моделирования», «Олимпиадные задания по математике», «Занимательная физика» (7 класс); «Отдельные главы по математике», «Занимательная анатомия», «Английский на «отлично», «Основы проектной деятельности», «Дополнительные главы по информатике» (8 класс); «Немецкий язык», «Решение задач по химии», (8-9-е классы); «Информационные процессы в природе», «Интересные вопросы математики» (9 класс); «Инженер: от суши и океана до воздуха и космоса» (9-10-е классы); «Проектная деятельность: информатика», «ИИП для 10-х», «Избранные вопросы математики», «Навстречу компьютерному ЕГЭ» (10 класс); «Финансовая грамотность», «За границами учебника химии», «Теория и практика написания сочинения-рассуждения», «Сложные вопросы биологии при подготовке к ЕГЭ», «Сложные вопросы информатики при подготовке к ЕГЭ», «техническое черчение» (11 класс).</w:t>
      </w:r>
    </w:p>
    <w:p w14:paraId="26163427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Дополнительное образование: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кружок «Робототехника».</w:t>
      </w:r>
    </w:p>
    <w:p w14:paraId="3CDB95B5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Художественное творчество.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просоциальной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самореализации лицеистов,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</w:t>
      </w:r>
    </w:p>
    <w:p w14:paraId="4F0B1CEA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мероприятий (общелицейских, классных), концертов;</w:t>
      </w:r>
    </w:p>
    <w:p w14:paraId="786126E1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онлайн-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квизы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акции, приуроченные к знаменательным датам в сфере культуры; </w:t>
      </w:r>
    </w:p>
    <w:p w14:paraId="421D78D4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участив в конкурсах, выставках, фестивалях.</w:t>
      </w:r>
    </w:p>
    <w:p w14:paraId="7FB136DA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Внеурочная деятельность: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«Мир полимерной глины», «Основы музыкальной грамотности» (5-6-е классы); «Волшебный батик» (6 класс); «Музыкальное исследование» (8 класс); «Черчение» (9 класс).</w:t>
      </w:r>
    </w:p>
    <w:p w14:paraId="4C92413B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Дополнительное образование: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кружки «Наши руки не для скуки», «Сольное пение».</w:t>
      </w:r>
    </w:p>
    <w:p w14:paraId="21DD4DFA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Проблемно-ценностное общение.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развитие коммуникативных компетенций лицеистов,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</w:t>
      </w:r>
    </w:p>
    <w:p w14:paraId="4205259E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мастер-классов, тренингов по вопросам социализации;</w:t>
      </w:r>
    </w:p>
    <w:p w14:paraId="5A810845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участие в дискуссиях, круглых столах, диспутах; </w:t>
      </w:r>
    </w:p>
    <w:p w14:paraId="23273229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профориентационная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работа с обучающимися, формирование смыслов личного выбора; </w:t>
      </w:r>
    </w:p>
    <w:p w14:paraId="31BC025F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уроков психологии, социально-психологического тестирования, социометрии;</w:t>
      </w:r>
    </w:p>
    <w:p w14:paraId="14B3C830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психологическая подготовка к экзаменам.</w:t>
      </w:r>
    </w:p>
    <w:p w14:paraId="50138C77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Внеурочная деятельность: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«Разговоры о важном», «Формирование классного коллектива» (5-11-е классы); «Секреты общения» (6 класс); «ОДНКНР» (6-9-е классы); «Психология и выбор профессии» (8 класс); «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Граждановедение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. Права человека» (10 класс); «Патриотизм» (11 класс).</w:t>
      </w:r>
    </w:p>
    <w:p w14:paraId="19007F75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Дополнительное образование: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клуб «Успех».</w:t>
      </w:r>
    </w:p>
    <w:p w14:paraId="43267742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Туристско-краеведческая деятельность.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воспитание у лицеистов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самообслуживающего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труда:</w:t>
      </w:r>
    </w:p>
    <w:p w14:paraId="35B9EAF4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онлайн-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квизы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акции, приуроченные к знаменательным датам в истории страны, края;</w:t>
      </w:r>
    </w:p>
    <w:p w14:paraId="38777386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посещение музеев, выставок, лекториев; </w:t>
      </w:r>
    </w:p>
    <w:p w14:paraId="5997B033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участие в историко-краеведческих играх, конкурсах, викторинах, мероприятиях; </w:t>
      </w:r>
    </w:p>
    <w:p w14:paraId="2B4F6A2C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туристических соревнований, слетов, одно- многодневных походов.</w:t>
      </w:r>
    </w:p>
    <w:p w14:paraId="20A8E511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Внеурочная деятельность: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«Страноведение» (7 класс); «Музейная академия» (9 класс).</w:t>
      </w:r>
    </w:p>
    <w:p w14:paraId="0A6870CE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Дополнительное образование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: кружок «Краеведение», историко-краеведческий журнал «Хабар».</w:t>
      </w:r>
    </w:p>
    <w:p w14:paraId="63BC4814" w14:textId="65E06EF6" w:rsidR="0012226C" w:rsidRPr="00B024D2" w:rsidRDefault="00D065D9" w:rsidP="00B024D2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Физкультурно-с</w:t>
      </w:r>
      <w:r w:rsidR="0012226C"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портивн</w:t>
      </w: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ая</w:t>
      </w:r>
      <w:r w:rsidR="0012226C"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 xml:space="preserve"> деятельность.</w:t>
      </w:r>
      <w:r w:rsidR="0012226C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мероприятия, направленные на физическое развитие лицеистов,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14:paraId="49261EC7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в соревнованиях различного уровня, спартакиаде школьников;</w:t>
      </w:r>
    </w:p>
    <w:p w14:paraId="56778744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-участие в Президентских спортивных играх;</w:t>
      </w:r>
    </w:p>
    <w:p w14:paraId="428D26C7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мероприятия, направленные на формирование здорового образа жизни (ЗОЖ);</w:t>
      </w:r>
    </w:p>
    <w:p w14:paraId="3C15696C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в движении ГТО.</w:t>
      </w:r>
    </w:p>
    <w:p w14:paraId="1C7A38DE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Внеурочная деятельность: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«Ура, физкультура!» (5-7-е классы); «Физическое развитие» (8-11-е классы).</w:t>
      </w:r>
    </w:p>
    <w:p w14:paraId="17E44DF4" w14:textId="654E7CA9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Дополнительное образование: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ЛСК «Движение вверх», секци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и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Б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аскетбол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, 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«В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олейбол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, 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«Ш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ахматы».</w:t>
      </w:r>
    </w:p>
    <w:p w14:paraId="2C8F510C" w14:textId="77777777" w:rsidR="0012226C" w:rsidRPr="00B024D2" w:rsidRDefault="0012226C" w:rsidP="00B024D2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Трудовая деятельность.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развитие творческих способностей лицеистов, воспитания у них трудолюбия и уважительного отношения к физическому труду:</w:t>
      </w:r>
    </w:p>
    <w:p w14:paraId="1125172C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Отработка на пришкольном участке в летний период, акции, субботники, генеральные уборки, сбор макулатуры.</w:t>
      </w:r>
    </w:p>
    <w:p w14:paraId="3276AED3" w14:textId="77777777" w:rsidR="00B024D2" w:rsidRPr="002E0113" w:rsidRDefault="00B024D2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</w:p>
    <w:p w14:paraId="1113A4B0" w14:textId="77777777" w:rsidR="00B024D2" w:rsidRPr="002E0113" w:rsidRDefault="00B024D2" w:rsidP="00B024D2">
      <w:pPr>
        <w:ind w:right="755"/>
        <w:jc w:val="both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«Классное руководство»</w:t>
      </w:r>
    </w:p>
    <w:p w14:paraId="39A1B1C1" w14:textId="3215CCBD" w:rsidR="00B024D2" w:rsidRPr="002E0113" w:rsidRDefault="00B024D2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Реализация воспитательного потенциала классного руководства как особого вида педагогич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еской деятельности, направленна в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первую очередь, на решение задач воспитания и социализации об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учающихся.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Осуществляя классное руководство, педагог организует работу с классом по следующим направлениям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.</w:t>
      </w:r>
    </w:p>
    <w:p w14:paraId="0B2D0D56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Работа с классом:</w:t>
      </w:r>
    </w:p>
    <w:p w14:paraId="5A655603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инициирование и поддержка участия класса в общелицейских ключевых делах, оказание необходимой помощи детям в их подготовке, проведении и анализе;</w:t>
      </w:r>
    </w:p>
    <w:p w14:paraId="7CA18CA6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профориентационной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самореализоваться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14:paraId="5C9DBB28" w14:textId="7636FDD8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классных часов с использованием методических материалов «Уроки о важном», Всероссийского проекта РДШ «Классный час. Перезагрузка», Всероссийского проекта «КИНОУРОКИ в школах России», «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Проектория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материалов Института изучения детства, семьи и воспитания,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как часов плодотворного и доверительного общения учителя и лицеистов, основанных на принципах уважительного отношения к личности ребенка, поддержки активной позиции каждого ребенка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14:paraId="2A21DB4E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сплочение коллектива класса через: игры и тренинги на сплочение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командообразование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микрогруппами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поздравления, сюрпризы, творческие подарки и розыгрыши; регулярные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внутриклассные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14:paraId="6FE6F6C8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выявление и своевременная коррекция деструктивных отношений, создающих угрозы физическому и психическому здоровью обучающихся;</w:t>
      </w:r>
    </w:p>
    <w:p w14:paraId="0A964062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профилактика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девиантного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14:paraId="4130AE77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выработка совместно с обучающимися законов класса, помогающих детям освоить нормы и правила общения, которым они должны следовать в лицее.</w:t>
      </w:r>
    </w:p>
    <w:p w14:paraId="03A1F449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Индивидуальная работа с обучающимися:</w:t>
      </w:r>
    </w:p>
    <w:p w14:paraId="77253AF4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изучение особенностей личностного развития обучающихся класса через наблюдение за поведением детей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с преподающими в его классе учителями, а также (при необходимости) – с психологом лицея;</w:t>
      </w:r>
    </w:p>
    <w:p w14:paraId="6A53A9CF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ученика, которую они совместно стараются решить;</w:t>
      </w:r>
    </w:p>
    <w:p w14:paraId="26A65E1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индивидуальная работа с учениками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5775584C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выявление и поддержка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4BC94CA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выявление и педагогическая поддержка обучающихся, нуждающихся в психологической помощи;</w:t>
      </w:r>
    </w:p>
    <w:p w14:paraId="048F665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профилактика наркотической и алкогольной зависимости,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табакокурения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употребления вредных для здоровья веществ;</w:t>
      </w:r>
    </w:p>
    <w:p w14:paraId="0C56A547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color w:val="002060"/>
          <w:sz w:val="26"/>
          <w:szCs w:val="26"/>
          <w:shd w:val="clear" w:color="auto" w:fill="FBFBFB"/>
          <w:lang w:bidi="ar"/>
        </w:rPr>
        <w:t xml:space="preserve">-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формирование навыков информационной безопасности;</w:t>
      </w:r>
    </w:p>
    <w:p w14:paraId="730F3DB3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психологом лицея тренинги общения; через предложение взять на себя ответственность за то или иное поручение в классе;</w:t>
      </w:r>
    </w:p>
    <w:p w14:paraId="2ABF02FA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Работа с учителями, преподающими в классе:</w:t>
      </w:r>
    </w:p>
    <w:p w14:paraId="7CE1E98A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14:paraId="01C9403C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взаимодействие с педагогом-психологом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20B1DCE5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мини-педсоветов, направленных на решение конкретных проблем класса и интеграцию воспитательных влияний на лицеистов;</w:t>
      </w:r>
    </w:p>
    <w:p w14:paraId="6273FF47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привлечение учителей к участию во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7153F95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привлечение учителей к участию в родительских собраниях класса для объединения усилий в деле обучения и воспитания детей;</w:t>
      </w:r>
    </w:p>
    <w:p w14:paraId="2534E31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взаимодействие с педагогическими работниками и администрацией лицея по вопросам профилактики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девиантного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асоциального поведения обучающихся;</w:t>
      </w:r>
    </w:p>
    <w:p w14:paraId="78F99AE9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взаимодействие с администрацией и педагогическими работниками лицея (учителями-предметниками, педагогами дополнительного образования, педагогом-психологом) с целью организации комплексной поддержки обучающихся, находящихся в трудной жизненной ситуации.</w:t>
      </w:r>
    </w:p>
    <w:p w14:paraId="1AB8D282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Работа с родителями обучающихся или их законными представителями:</w:t>
      </w:r>
    </w:p>
    <w:p w14:paraId="3F70946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регулярное информирование родителей о лицейских успехах и проблемах их детей, о жизни класса в целом;</w:t>
      </w:r>
    </w:p>
    <w:p w14:paraId="5CFAF336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помощь родителям учеников или их законным представителям в регулировании отношений между ними, администрацией лицея и учителями-предметниками;</w:t>
      </w:r>
    </w:p>
    <w:p w14:paraId="225141C0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организация родительских собраний, происходящих в режиме обсуждения наиболее острых проблем обучения и воспитания детей;</w:t>
      </w:r>
    </w:p>
    <w:p w14:paraId="22542224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создание и организация работы родительских комитетов классов, участвующих в управлении лицеем и решении вопросов воспитания и обучения их детей;</w:t>
      </w:r>
    </w:p>
    <w:p w14:paraId="10AE8C2F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привлечение членов семей учеников к организации и проведению дел класса;</w:t>
      </w:r>
    </w:p>
    <w:p w14:paraId="13449708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организация на базе класса семейных праздников, конкурсов, соревнований, направленных на сплочение семьи и лицея;</w:t>
      </w:r>
    </w:p>
    <w:p w14:paraId="4962CAF9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E118DB8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4ED18D09" w14:textId="77777777" w:rsidR="001E7C12" w:rsidRPr="002E0113" w:rsidRDefault="001E7C12" w:rsidP="00DF49BE">
      <w:pP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«Ключевые общелицейские дела»</w:t>
      </w:r>
    </w:p>
    <w:p w14:paraId="581C6A89" w14:textId="77777777" w:rsidR="001E7C12" w:rsidRPr="002E0113" w:rsidRDefault="001E7C12" w:rsidP="001E7C1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Ключевые дела – это комплекс главных традиционных общелицейских дел, в которых принимает участие большая часть лицеистов и которые обязательно планируются, готовятся, проводятся и анализируются совместно с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лицее помогает преодолеть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мероприятийный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характер воспитания, сводящийся к набору мероприятий, организуемых педагогами для детей.</w:t>
      </w:r>
    </w:p>
    <w:p w14:paraId="552FE28F" w14:textId="77777777" w:rsidR="001E7C12" w:rsidRPr="002E0113" w:rsidRDefault="001E7C12" w:rsidP="001E7C1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Для этого в лицее используются следующие формы работы.</w:t>
      </w:r>
    </w:p>
    <w:p w14:paraId="29136B28" w14:textId="77777777" w:rsidR="001E7C12" w:rsidRPr="002E0113" w:rsidRDefault="001E7C12" w:rsidP="001E7C12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На </w:t>
      </w:r>
      <w:proofErr w:type="spellStart"/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внелицейском</w:t>
      </w:r>
      <w:proofErr w:type="spellEnd"/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 уровне:</w:t>
      </w:r>
    </w:p>
    <w:p w14:paraId="6902A3E3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  <w:tab w:val="left" w:pos="7302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Всероссийские,</w:t>
      </w:r>
      <w:r w:rsidRPr="002E0113">
        <w:rPr>
          <w:rFonts w:cs="Times New Roman"/>
          <w:spacing w:val="36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региональные,</w:t>
      </w:r>
      <w:r w:rsidRPr="002E0113">
        <w:rPr>
          <w:rFonts w:cs="Times New Roman"/>
          <w:spacing w:val="3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городские акции,</w:t>
      </w:r>
      <w:r w:rsidRPr="002E0113">
        <w:rPr>
          <w:rFonts w:cs="Times New Roman"/>
          <w:spacing w:val="3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посвященные</w:t>
      </w:r>
      <w:r w:rsidRPr="002E0113">
        <w:rPr>
          <w:rFonts w:cs="Times New Roman"/>
          <w:spacing w:val="3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 xml:space="preserve">значимым отечественным </w:t>
      </w:r>
      <w:r w:rsidRPr="002E0113">
        <w:rPr>
          <w:rFonts w:cs="Times New Roman"/>
          <w:spacing w:val="-2"/>
          <w:sz w:val="26"/>
          <w:szCs w:val="26"/>
        </w:rPr>
        <w:t xml:space="preserve">и </w:t>
      </w:r>
      <w:r w:rsidRPr="002E0113">
        <w:rPr>
          <w:rFonts w:cs="Times New Roman"/>
          <w:sz w:val="26"/>
          <w:szCs w:val="26"/>
        </w:rPr>
        <w:t>международным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событиям;</w:t>
      </w:r>
    </w:p>
    <w:p w14:paraId="25562ACF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  <w:tab w:val="left" w:pos="7014"/>
          <w:tab w:val="left" w:pos="8749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- городские методические  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 xml:space="preserve">площадки  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для обучающихся 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педагогов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</w:t>
      </w:r>
      <w:r w:rsidRPr="002E0113">
        <w:rPr>
          <w:rFonts w:cs="Times New Roman"/>
          <w:spacing w:val="-6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развитию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ученического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самоуправления;</w:t>
      </w:r>
    </w:p>
    <w:p w14:paraId="75B51DE3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городские и организуемые совместно с родителями обучающихся спортивные,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творческие состязания, выставки, праздники и др., которые открывают возможности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для творческой самореализации лицеистов и включают их в деятельную заботу об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окружающих;</w:t>
      </w:r>
    </w:p>
    <w:p w14:paraId="404893BD" w14:textId="77777777" w:rsidR="001E7C12" w:rsidRPr="002E0113" w:rsidRDefault="001E7C12" w:rsidP="001E7C12">
      <w:pPr>
        <w:tabs>
          <w:tab w:val="left" w:pos="2049"/>
          <w:tab w:val="left" w:pos="4331"/>
        </w:tabs>
        <w:spacing w:line="276" w:lineRule="auto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ежегодные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совместно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разрабатываемые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реализуемые обучающимися</w:t>
      </w:r>
      <w:r w:rsidRPr="002E0113">
        <w:rPr>
          <w:rFonts w:cs="Times New Roman"/>
          <w:sz w:val="26"/>
          <w:szCs w:val="26"/>
        </w:rPr>
        <w:tab/>
      </w:r>
      <w:r w:rsidRPr="002E0113">
        <w:rPr>
          <w:rFonts w:cs="Times New Roman"/>
          <w:spacing w:val="-4"/>
          <w:sz w:val="26"/>
          <w:szCs w:val="26"/>
        </w:rPr>
        <w:t>и</w:t>
      </w:r>
      <w:r w:rsidRPr="002E0113">
        <w:rPr>
          <w:rFonts w:cs="Times New Roman"/>
          <w:spacing w:val="-5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педагогическими работниками комплексы дел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(благотворительной, патриотической,</w:t>
      </w:r>
      <w:r w:rsidRPr="002E0113">
        <w:rPr>
          <w:rFonts w:cs="Times New Roman"/>
          <w:spacing w:val="7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трудовой направленности, ориентированные на преобразование окружающего лицей социума.</w:t>
      </w:r>
    </w:p>
    <w:p w14:paraId="3B588051" w14:textId="77777777" w:rsidR="001E7C12" w:rsidRPr="002E0113" w:rsidRDefault="001E7C12" w:rsidP="001E7C12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лицейском уровне.</w:t>
      </w:r>
    </w:p>
    <w:p w14:paraId="4D3F8847" w14:textId="77777777" w:rsidR="001E7C12" w:rsidRPr="002E0113" w:rsidRDefault="001E7C12" w:rsidP="001E7C12">
      <w:pPr>
        <w:ind w:right="755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Проведение КД.</w:t>
      </w: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 </w:t>
      </w:r>
      <w:r w:rsidRPr="002E0113">
        <w:rPr>
          <w:rFonts w:cs="Times New Roman"/>
          <w:sz w:val="26"/>
          <w:szCs w:val="26"/>
        </w:rPr>
        <w:t>Календарно эти дела соотносятся, примерно, одно дело в один месяц. В них принимают участие все классы, большая часть педагогов, родители и выпускники лицея. Повторяются традиционные ключевые дела, но каждый год обновляется их содержание и формы: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 «Золотая осень», «Виват, лицей!», «Лицей – территория здоровья!», «Новогодний калейдоскоп», «Мое Отечество – Россия!», «С днем рождения, лицей!», «Память», «Прощай, лицей!», «Лето и труд». </w:t>
      </w:r>
    </w:p>
    <w:p w14:paraId="4CD263FD" w14:textId="77777777" w:rsidR="001E7C12" w:rsidRPr="002E0113" w:rsidRDefault="001E7C12" w:rsidP="001E7C12">
      <w:pPr>
        <w:pStyle w:val="2"/>
        <w:spacing w:before="0"/>
        <w:ind w:right="755" w:firstLine="567"/>
        <w:rPr>
          <w:rFonts w:ascii="Times New Roman" w:hAnsi="Times New Roman" w:cs="Times New Roman"/>
          <w:b w:val="0"/>
          <w:i/>
          <w:color w:val="000000" w:themeColor="text1"/>
        </w:rPr>
      </w:pP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На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2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уровне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3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классов:</w:t>
      </w:r>
    </w:p>
    <w:p w14:paraId="3E52B01C" w14:textId="660D3438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>- выбор</w:t>
      </w:r>
      <w:r w:rsidRPr="002E0113">
        <w:rPr>
          <w:rFonts w:cs="Times New Roman"/>
          <w:color w:val="000000" w:themeColor="text1"/>
          <w:spacing w:val="7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и  </w:t>
      </w:r>
      <w:r w:rsidRPr="002E0113">
        <w:rPr>
          <w:rFonts w:cs="Times New Roman"/>
          <w:color w:val="000000" w:themeColor="text1"/>
          <w:spacing w:val="1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делегирование  </w:t>
      </w:r>
      <w:r w:rsidRPr="002E0113">
        <w:rPr>
          <w:rFonts w:cs="Times New Roman"/>
          <w:color w:val="000000" w:themeColor="text1"/>
          <w:spacing w:val="15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представителей  </w:t>
      </w:r>
      <w:r w:rsidRPr="002E0113">
        <w:rPr>
          <w:rFonts w:cs="Times New Roman"/>
          <w:color w:val="000000" w:themeColor="text1"/>
          <w:spacing w:val="1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классов  </w:t>
      </w:r>
      <w:r w:rsidRPr="002E0113">
        <w:rPr>
          <w:rFonts w:cs="Times New Roman"/>
          <w:color w:val="000000" w:themeColor="text1"/>
          <w:spacing w:val="18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в  </w:t>
      </w:r>
      <w:r w:rsidRPr="002E0113">
        <w:rPr>
          <w:rFonts w:cs="Times New Roman"/>
          <w:color w:val="000000" w:themeColor="text1"/>
          <w:spacing w:val="16"/>
          <w:sz w:val="26"/>
          <w:szCs w:val="26"/>
        </w:rPr>
        <w:t xml:space="preserve"> </w:t>
      </w:r>
      <w:r w:rsidR="00DF49BE" w:rsidRPr="002E0113">
        <w:rPr>
          <w:rFonts w:cs="Times New Roman"/>
          <w:color w:val="000000" w:themeColor="text1"/>
          <w:sz w:val="26"/>
          <w:szCs w:val="26"/>
        </w:rPr>
        <w:t>Л</w:t>
      </w:r>
      <w:r w:rsidRPr="002E0113">
        <w:rPr>
          <w:rFonts w:cs="Times New Roman"/>
          <w:color w:val="000000" w:themeColor="text1"/>
          <w:sz w:val="26"/>
          <w:szCs w:val="26"/>
        </w:rPr>
        <w:t>ицейскую Думу, ответственных</w:t>
      </w:r>
      <w:r w:rsidRPr="002E0113">
        <w:rPr>
          <w:rFonts w:cs="Times New Roman"/>
          <w:color w:val="000000" w:themeColor="text1"/>
          <w:spacing w:val="-12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за</w:t>
      </w:r>
      <w:r w:rsidRPr="002E0113">
        <w:rPr>
          <w:rFonts w:cs="Times New Roman"/>
          <w:color w:val="000000" w:themeColor="text1"/>
          <w:spacing w:val="-1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подготовку</w:t>
      </w:r>
      <w:r w:rsidRPr="002E0113">
        <w:rPr>
          <w:rFonts w:cs="Times New Roman"/>
          <w:color w:val="000000" w:themeColor="text1"/>
          <w:spacing w:val="-12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общелицейских</w:t>
      </w:r>
      <w:r w:rsidRPr="002E0113">
        <w:rPr>
          <w:rFonts w:cs="Times New Roman"/>
          <w:color w:val="000000" w:themeColor="text1"/>
          <w:spacing w:val="-1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ключевых</w:t>
      </w:r>
      <w:r w:rsidRPr="002E0113">
        <w:rPr>
          <w:rFonts w:cs="Times New Roman"/>
          <w:color w:val="000000" w:themeColor="text1"/>
          <w:spacing w:val="-1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дел;</w:t>
      </w:r>
    </w:p>
    <w:p w14:paraId="053AFBCA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 xml:space="preserve">- участие </w:t>
      </w:r>
      <w:r w:rsidRPr="002E0113">
        <w:rPr>
          <w:rFonts w:cs="Times New Roman"/>
          <w:color w:val="000000" w:themeColor="text1"/>
          <w:spacing w:val="-8"/>
          <w:sz w:val="26"/>
          <w:szCs w:val="26"/>
        </w:rPr>
        <w:t>лицейских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классов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реализации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общелицейских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ключевых</w:t>
      </w:r>
      <w:r w:rsidRPr="002E0113">
        <w:rPr>
          <w:rFonts w:cs="Times New Roman"/>
          <w:color w:val="000000" w:themeColor="text1"/>
          <w:spacing w:val="-6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дел;</w:t>
      </w:r>
    </w:p>
    <w:p w14:paraId="42DA3126" w14:textId="3617BB9E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>- проведение в рамках класса итогового анализа детьми общелицейских ключевых дел,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участие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представителей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классов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итоговом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анализе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проведенных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дел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на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2E0113">
        <w:rPr>
          <w:rFonts w:cs="Times New Roman"/>
          <w:color w:val="000000" w:themeColor="text1"/>
          <w:sz w:val="26"/>
          <w:szCs w:val="26"/>
        </w:rPr>
        <w:t>уровне</w:t>
      </w:r>
      <w:r w:rsidR="00DF49BE" w:rsidRPr="002E0113">
        <w:rPr>
          <w:rFonts w:cs="Times New Roman"/>
          <w:color w:val="000000" w:themeColor="text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pacing w:val="-57"/>
          <w:sz w:val="26"/>
          <w:szCs w:val="26"/>
        </w:rPr>
        <w:t xml:space="preserve"> </w:t>
      </w:r>
      <w:r w:rsidR="00DF49BE" w:rsidRPr="002E0113">
        <w:rPr>
          <w:rFonts w:cs="Times New Roman"/>
          <w:color w:val="000000" w:themeColor="text1"/>
          <w:sz w:val="26"/>
          <w:szCs w:val="26"/>
        </w:rPr>
        <w:t>Л</w:t>
      </w:r>
      <w:r w:rsidRPr="002E0113">
        <w:rPr>
          <w:rFonts w:cs="Times New Roman"/>
          <w:color w:val="000000" w:themeColor="text1"/>
          <w:sz w:val="26"/>
          <w:szCs w:val="26"/>
        </w:rPr>
        <w:t>ицейской</w:t>
      </w:r>
      <w:proofErr w:type="gramEnd"/>
      <w:r w:rsidRPr="002E0113">
        <w:rPr>
          <w:rFonts w:cs="Times New Roman"/>
          <w:color w:val="000000" w:themeColor="text1"/>
          <w:sz w:val="26"/>
          <w:szCs w:val="26"/>
        </w:rPr>
        <w:t xml:space="preserve"> Думы.</w:t>
      </w:r>
    </w:p>
    <w:p w14:paraId="479C648F" w14:textId="77777777" w:rsidR="001E7C12" w:rsidRPr="002E0113" w:rsidRDefault="001E7C12" w:rsidP="001E7C12">
      <w:pPr>
        <w:pStyle w:val="2"/>
        <w:spacing w:before="0"/>
        <w:ind w:right="755" w:firstLine="567"/>
        <w:rPr>
          <w:rFonts w:ascii="Times New Roman" w:hAnsi="Times New Roman" w:cs="Times New Roman"/>
          <w:b w:val="0"/>
          <w:i/>
          <w:color w:val="000000" w:themeColor="text1"/>
        </w:rPr>
      </w:pP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На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9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индивидуальном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8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уровне:</w:t>
      </w:r>
    </w:p>
    <w:p w14:paraId="55CA8F0D" w14:textId="4AE556D0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 xml:space="preserve">- вовлечение по возможности каждого ребенка в ключевые дела </w:t>
      </w:r>
      <w:r w:rsidR="00DF49BE" w:rsidRPr="002E0113">
        <w:rPr>
          <w:rFonts w:cs="Times New Roman"/>
          <w:color w:val="000000" w:themeColor="text1"/>
          <w:sz w:val="26"/>
          <w:szCs w:val="26"/>
        </w:rPr>
        <w:t>Л</w:t>
      </w:r>
      <w:r w:rsidRPr="002E0113">
        <w:rPr>
          <w:rFonts w:cs="Times New Roman"/>
          <w:color w:val="000000" w:themeColor="text1"/>
          <w:sz w:val="26"/>
          <w:szCs w:val="26"/>
        </w:rPr>
        <w:t>ицея в одной из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возможных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для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них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ролей: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сценаристов,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постановщиков,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исполнителей,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ведущих,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декораторов, музыкальных редакторов, корреспондентов</w:t>
      </w:r>
      <w:r w:rsidRPr="002E0113">
        <w:rPr>
          <w:rFonts w:cs="Times New Roman"/>
          <w:sz w:val="26"/>
          <w:szCs w:val="26"/>
        </w:rPr>
        <w:t>, ответственных за костюмы 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оборудование,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ответственных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приглашение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встречу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гостей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т.п.);</w:t>
      </w:r>
    </w:p>
    <w:p w14:paraId="56DEBC0A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индивидуальная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помощь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ребенку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(при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необходимости)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освоении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навыков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подготовки,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проведения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 анализа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ключевых дел;</w:t>
      </w:r>
    </w:p>
    <w:p w14:paraId="39E0AF10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наблюдение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поведением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ребенка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-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ситуациях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подготовки,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проведения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анализа</w:t>
      </w:r>
      <w:r w:rsidRPr="002E0113">
        <w:rPr>
          <w:rFonts w:cs="Times New Roman"/>
          <w:spacing w:val="-5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ключевых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дел,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его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отношениями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со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сверстниками,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старшими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младшими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 xml:space="preserve">лицеистами, </w:t>
      </w:r>
      <w:r w:rsidRPr="002E0113">
        <w:rPr>
          <w:rFonts w:cs="Times New Roman"/>
          <w:spacing w:val="-57"/>
          <w:sz w:val="26"/>
          <w:szCs w:val="26"/>
        </w:rPr>
        <w:t>с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педагогами и другими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взрослыми;</w:t>
      </w:r>
    </w:p>
    <w:p w14:paraId="7BA8D412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при необходимости коррекция поведения ребенка через частные беседы с ним,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через включение его в совместную работу с другими детьми, которые могли бы стать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хорошим примером для ребенка, через предложение взять в следующем ключевом деле на</w:t>
      </w:r>
      <w:r w:rsidRPr="002E0113">
        <w:rPr>
          <w:rFonts w:cs="Times New Roman"/>
          <w:spacing w:val="-5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себя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роль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ответственного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тот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или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иной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фрагмент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общей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работы.</w:t>
      </w:r>
    </w:p>
    <w:p w14:paraId="1FBC956E" w14:textId="77777777" w:rsidR="00DF49BE" w:rsidRPr="002E0113" w:rsidRDefault="00DF49BE" w:rsidP="00DF49BE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</w:p>
    <w:p w14:paraId="20BD6352" w14:textId="19D37C4B" w:rsidR="00DF49BE" w:rsidRPr="002E0113" w:rsidRDefault="00DF49BE" w:rsidP="00DF49BE">
      <w:pPr>
        <w:ind w:right="755"/>
        <w:rPr>
          <w:rFonts w:cs="Times New Roman"/>
          <w:b/>
          <w:sz w:val="26"/>
          <w:szCs w:val="26"/>
        </w:rPr>
      </w:pPr>
      <w:r w:rsidRPr="002E0113">
        <w:rPr>
          <w:rFonts w:eastAsia="Arial" w:cs="Times New Roman"/>
          <w:b/>
          <w:sz w:val="26"/>
          <w:szCs w:val="26"/>
          <w:shd w:val="clear" w:color="auto" w:fill="FBFBFB"/>
          <w:lang w:bidi="ar"/>
        </w:rPr>
        <w:t>Модуль «Организация предметно-</w:t>
      </w:r>
      <w:r w:rsidR="002E0113">
        <w:rPr>
          <w:rFonts w:eastAsia="Arial" w:cs="Times New Roman"/>
          <w:b/>
          <w:sz w:val="26"/>
          <w:szCs w:val="26"/>
          <w:shd w:val="clear" w:color="auto" w:fill="FBFBFB"/>
          <w:lang w:bidi="ar"/>
        </w:rPr>
        <w:t>пространственной</w:t>
      </w:r>
      <w:r w:rsidRPr="002E0113">
        <w:rPr>
          <w:rFonts w:eastAsia="Arial" w:cs="Times New Roman"/>
          <w:b/>
          <w:sz w:val="26"/>
          <w:szCs w:val="26"/>
          <w:shd w:val="clear" w:color="auto" w:fill="FBFBFB"/>
          <w:lang w:bidi="ar"/>
        </w:rPr>
        <w:t xml:space="preserve"> среды»</w:t>
      </w:r>
    </w:p>
    <w:p w14:paraId="1C9809C6" w14:textId="70E0845B" w:rsidR="00DF49BE" w:rsidRPr="002E0113" w:rsidRDefault="00DF49BE" w:rsidP="00DF49BE">
      <w:pPr>
        <w:pStyle w:val="af"/>
        <w:spacing w:before="92"/>
        <w:ind w:right="755" w:firstLine="567"/>
        <w:rPr>
          <w:sz w:val="26"/>
          <w:szCs w:val="26"/>
        </w:rPr>
      </w:pPr>
      <w:r w:rsidRPr="002E0113">
        <w:rPr>
          <w:sz w:val="26"/>
          <w:szCs w:val="26"/>
        </w:rPr>
        <w:t>Окружающая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ребенка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предметно-</w:t>
      </w:r>
      <w:r w:rsidR="002E0113">
        <w:rPr>
          <w:sz w:val="26"/>
          <w:szCs w:val="26"/>
        </w:rPr>
        <w:t>пространственная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среда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лицея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обогащает внутренний мир ученика, способствует формированию у него чувства вкуса и стиля,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создает</w:t>
      </w:r>
      <w:r w:rsidRPr="002E0113">
        <w:rPr>
          <w:spacing w:val="-13"/>
          <w:sz w:val="26"/>
          <w:szCs w:val="26"/>
        </w:rPr>
        <w:t xml:space="preserve"> </w:t>
      </w:r>
      <w:r w:rsidRPr="002E0113">
        <w:rPr>
          <w:sz w:val="26"/>
          <w:szCs w:val="26"/>
        </w:rPr>
        <w:t>атмосферу</w:t>
      </w:r>
      <w:r w:rsidRPr="002E0113">
        <w:rPr>
          <w:spacing w:val="-13"/>
          <w:sz w:val="26"/>
          <w:szCs w:val="26"/>
        </w:rPr>
        <w:t xml:space="preserve"> </w:t>
      </w:r>
      <w:r w:rsidRPr="002E0113">
        <w:rPr>
          <w:sz w:val="26"/>
          <w:szCs w:val="26"/>
        </w:rPr>
        <w:t>психологического</w:t>
      </w:r>
      <w:r w:rsidRPr="002E0113">
        <w:rPr>
          <w:spacing w:val="-12"/>
          <w:sz w:val="26"/>
          <w:szCs w:val="26"/>
        </w:rPr>
        <w:t xml:space="preserve"> </w:t>
      </w:r>
      <w:r w:rsidRPr="002E0113">
        <w:rPr>
          <w:sz w:val="26"/>
          <w:szCs w:val="26"/>
        </w:rPr>
        <w:t>комфорта,</w:t>
      </w:r>
      <w:r w:rsidRPr="002E0113">
        <w:rPr>
          <w:spacing w:val="-10"/>
          <w:sz w:val="26"/>
          <w:szCs w:val="26"/>
        </w:rPr>
        <w:t xml:space="preserve"> </w:t>
      </w:r>
      <w:r w:rsidRPr="002E0113">
        <w:rPr>
          <w:sz w:val="26"/>
          <w:szCs w:val="26"/>
        </w:rPr>
        <w:t>поднимает</w:t>
      </w:r>
      <w:r w:rsidRPr="002E0113">
        <w:rPr>
          <w:spacing w:val="-11"/>
          <w:sz w:val="26"/>
          <w:szCs w:val="26"/>
        </w:rPr>
        <w:t xml:space="preserve"> </w:t>
      </w:r>
      <w:r w:rsidRPr="002E0113">
        <w:rPr>
          <w:sz w:val="26"/>
          <w:szCs w:val="26"/>
        </w:rPr>
        <w:t>настроение,</w:t>
      </w:r>
      <w:r w:rsidRPr="002E0113">
        <w:rPr>
          <w:spacing w:val="36"/>
          <w:sz w:val="26"/>
          <w:szCs w:val="26"/>
        </w:rPr>
        <w:t xml:space="preserve"> </w:t>
      </w:r>
      <w:r w:rsidRPr="002E0113">
        <w:rPr>
          <w:sz w:val="26"/>
          <w:szCs w:val="26"/>
        </w:rPr>
        <w:t>предупреждает</w:t>
      </w:r>
      <w:r w:rsidRPr="002E0113">
        <w:rPr>
          <w:spacing w:val="-13"/>
          <w:sz w:val="26"/>
          <w:szCs w:val="26"/>
        </w:rPr>
        <w:t xml:space="preserve"> </w:t>
      </w:r>
      <w:r w:rsidRPr="002E0113">
        <w:rPr>
          <w:sz w:val="26"/>
          <w:szCs w:val="26"/>
        </w:rPr>
        <w:t>стрессовые</w:t>
      </w:r>
      <w:r w:rsidRPr="002E0113">
        <w:rPr>
          <w:spacing w:val="-53"/>
          <w:sz w:val="26"/>
          <w:szCs w:val="26"/>
        </w:rPr>
        <w:t xml:space="preserve"> </w:t>
      </w:r>
      <w:r w:rsidRPr="002E0113">
        <w:rPr>
          <w:sz w:val="26"/>
          <w:szCs w:val="26"/>
        </w:rPr>
        <w:t>ситуации, способствует позитивному восприятию ребенком лицея. Воспитывающее влияние на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ребенка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осуществляется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через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такие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формы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работы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предметно-</w:t>
      </w:r>
      <w:r w:rsidR="002E0113">
        <w:rPr>
          <w:sz w:val="26"/>
          <w:szCs w:val="26"/>
        </w:rPr>
        <w:t>пространственной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средой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лицея как:</w:t>
      </w:r>
    </w:p>
    <w:p w14:paraId="6C7B9BB3" w14:textId="1879D09E" w:rsidR="00DF49BE" w:rsidRPr="002E0113" w:rsidRDefault="00DF49BE" w:rsidP="00DF49BE">
      <w:pPr>
        <w:pStyle w:val="af"/>
        <w:spacing w:before="92"/>
        <w:ind w:right="755" w:firstLine="0"/>
        <w:rPr>
          <w:sz w:val="26"/>
          <w:szCs w:val="26"/>
        </w:rPr>
      </w:pPr>
      <w:r w:rsidRPr="002E0113">
        <w:rPr>
          <w:sz w:val="26"/>
          <w:szCs w:val="26"/>
        </w:rPr>
        <w:t>- организацию и проведение церемоний поднятия (спуска) государственного флага Российской Федерации;</w:t>
      </w:r>
    </w:p>
    <w:p w14:paraId="538ABCB3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252C5DD6" w14:textId="638659C5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разработку, оформление, поддержание, использование в воспитательном процессе «мест гражданского почитания» в помещениях лицея или на прилегающей территории для общественно-гражданского почитания лиц, мест, событий в истории России; памятников, памятных досок;</w:t>
      </w:r>
    </w:p>
    <w:p w14:paraId="2C2640E3" w14:textId="64B9383A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размещение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стенах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 коридорах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регулярно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2E0113" w:rsidRPr="002E0113">
        <w:rPr>
          <w:rFonts w:ascii="Times New Roman" w:hAnsi="Times New Roman" w:cs="Times New Roman"/>
          <w:sz w:val="26"/>
          <w:szCs w:val="26"/>
          <w:lang w:val="ru-RU"/>
        </w:rPr>
        <w:t>сменяемых экспозиций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творческих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работ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обучающихся,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позволяющих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реализовать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творческий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потенциал, а также знакомящих их с работами друг друга; фотоотчетов об интересных событиях,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происходящих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(проведенных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ключевых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делах,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интересных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экскурсиях,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встречах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 интересными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людьми и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т.п.);</w:t>
      </w:r>
    </w:p>
    <w:p w14:paraId="52940B1F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озеленение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пришкольной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территории;</w:t>
      </w:r>
    </w:p>
    <w:p w14:paraId="147B891E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32" w:line="273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благоустройство классных кабинетов, осуществляемое классными руководителями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вместе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классов,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позволяющее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ученикам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проявить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фантазию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творческие способности, создающее повод для длительного общения классного руководителя со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своими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детьми;</w:t>
      </w:r>
    </w:p>
    <w:p w14:paraId="62480A1B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line="273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создание и популяризация особой лицейской символики (флаг лицея, гимн лицея,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эмблема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лицея), используемой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лицейской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повседневности, так и в торжественные моменты жизни лицея - во время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праздников, торжественных церемоний, ключевых общелицейских дел и иных происходящих в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жизни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лицея знаковых событий;</w:t>
      </w:r>
    </w:p>
    <w:p w14:paraId="00B88F38" w14:textId="0481F068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акцентирование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внимания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посредством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элементов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предметно-</w:t>
      </w:r>
      <w:r w:rsidRPr="002E0113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эстетической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среды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(стенды,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плакаты)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важных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ценностях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лицея,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его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традициях, правилах;</w:t>
      </w:r>
    </w:p>
    <w:p w14:paraId="1444EA5C" w14:textId="271D5DD5" w:rsidR="00DF49BE" w:rsidRPr="002E0113" w:rsidRDefault="00DF49BE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создание и поддержание в </w:t>
      </w:r>
      <w:r w:rsidR="002E0113">
        <w:rPr>
          <w:rFonts w:ascii="Times New Roman" w:hAnsi="Times New Roman" w:cs="Times New Roman"/>
          <w:sz w:val="26"/>
          <w:szCs w:val="26"/>
          <w:lang w:val="ru-RU"/>
        </w:rPr>
        <w:t>коридоре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3E86D5F" w14:textId="77777777" w:rsidR="002E0113" w:rsidRPr="002E0113" w:rsidRDefault="002E0113" w:rsidP="002D5CE2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755"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2E0113">
        <w:rPr>
          <w:rFonts w:eastAsia="Times New Roman" w:cs="Times New Roman"/>
          <w:sz w:val="26"/>
          <w:szCs w:val="26"/>
          <w:lang w:eastAsia="ru-RU" w:bidi="ar-SA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6B8B305" w14:textId="7F458F8A" w:rsid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right="755"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2E0113">
        <w:rPr>
          <w:rFonts w:eastAsia="Times New Roman" w:cs="Times New Roman"/>
          <w:sz w:val="26"/>
          <w:szCs w:val="26"/>
          <w:lang w:eastAsia="ru-RU" w:bidi="ar-SA"/>
        </w:rPr>
        <w:t xml:space="preserve">Предметно-пространственная среда 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Лицея </w:t>
      </w:r>
      <w:r w:rsidRPr="002E0113">
        <w:rPr>
          <w:rFonts w:eastAsia="Times New Roman" w:cs="Times New Roman"/>
          <w:sz w:val="26"/>
          <w:szCs w:val="26"/>
          <w:lang w:eastAsia="ru-RU" w:bidi="ar-SA"/>
        </w:rPr>
        <w:t>строится как максимально доступная для обучающихся с особыми образовательными потребностями.</w:t>
      </w:r>
    </w:p>
    <w:p w14:paraId="1C685877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right="755"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14:paraId="30E84BB3" w14:textId="06E931C0" w:rsidR="002E0113" w:rsidRPr="002E0113" w:rsidRDefault="002E0113" w:rsidP="002E0113">
      <w:pP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«Взаимодействие</w:t>
      </w: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 xml:space="preserve"> с родителями</w:t>
      </w:r>
      <w:r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 xml:space="preserve"> (законными представителями)</w:t>
      </w: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»</w:t>
      </w:r>
    </w:p>
    <w:p w14:paraId="5AACD563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лицея в данном вопросе. Работа с родителями или законными представителями лицеистов осуществляется в рамках следующих видов и форм деятельности:</w:t>
      </w:r>
    </w:p>
    <w:p w14:paraId="33831C1E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групповом уровне:</w:t>
      </w:r>
    </w:p>
    <w:p w14:paraId="47DA8CFB" w14:textId="77777777" w:rsid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Попечительский совет лицея, участвующий в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соуправлении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лицеем и решении вопросов воспитания и социализации детей;</w:t>
      </w:r>
    </w:p>
    <w:p w14:paraId="34573CC9" w14:textId="77777777" w:rsidR="00337E47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привлечение родителей (законных представителей) к подготовке и проведению классных и обще</w:t>
      </w:r>
      <w:r w:rsid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лицейских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мероприятий;</w:t>
      </w:r>
    </w:p>
    <w:p w14:paraId="7A780D4E" w14:textId="03B81E29" w:rsidR="00337E47" w:rsidRPr="00337E47" w:rsidRDefault="00337E47" w:rsidP="00337E47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1D168C99" w14:textId="76F2E89D" w:rsidR="00337E47" w:rsidRDefault="00337E47" w:rsidP="00337E47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265F4A1C" w14:textId="11C3BC2C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семейные праздники для родителей, педагогов и детей для совместного проведения досуга и общения («День Знаний», «Мама, папа, я – спортивная семья», «Семейные спортивные старты», концерт к Дню матери, «День семьи»);</w:t>
      </w:r>
    </w:p>
    <w:p w14:paraId="30AACE3E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23B6F199" w14:textId="59C47E24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обще</w:t>
      </w:r>
      <w:r w:rsid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лицейские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родительские собрания, происходящие в режиме обсуждения наиболее острых проблем обучения и воспитания </w:t>
      </w:r>
      <w:r w:rsid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обучающихся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;</w:t>
      </w:r>
    </w:p>
    <w:p w14:paraId="3C5F4297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семейный всеобуч «Школа родителей»,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14:paraId="2D8A63B0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индивидуальном уровне:</w:t>
      </w:r>
    </w:p>
    <w:p w14:paraId="311F1FB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120FB174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онлайн консультации родителей психологом на странице в социальной сети ВК «Родительское </w:t>
      </w:r>
      <w:proofErr w:type="gram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СО-ЗНАНИЕ</w:t>
      </w:r>
      <w:proofErr w:type="gram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»;</w:t>
      </w:r>
    </w:p>
    <w:p w14:paraId="7F17750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1F2394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помощь со стороны родителей в подготовке и проведении общелицейских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мероприятий воспитательной направленности;</w:t>
      </w:r>
    </w:p>
    <w:p w14:paraId="048B6209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723CAA90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22460F45" w14:textId="77777777" w:rsidR="002E0113" w:rsidRPr="00337E47" w:rsidRDefault="002E0113" w:rsidP="00337E47">
      <w:pPr>
        <w:pBdr>
          <w:right w:val="none" w:sz="0" w:space="1" w:color="000000"/>
        </w:pBd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337E47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«Самоуправление»</w:t>
      </w:r>
    </w:p>
    <w:p w14:paraId="74C49A89" w14:textId="77777777" w:rsidR="002E0113" w:rsidRPr="002E0113" w:rsidRDefault="002E0113" w:rsidP="002E0113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Поддержка детского самоуправления в лицее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ко взрослой жизни. Поскольку обучающимся средних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3024F728" w14:textId="6F544994" w:rsidR="00337E47" w:rsidRDefault="00337E47" w:rsidP="00337E47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Реализация воспитательного потенциала ученического самоуправления в </w:t>
      </w: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Лицее</w:t>
      </w: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осуществляется следующим образом.</w:t>
      </w:r>
    </w:p>
    <w:p w14:paraId="2AF1D1C6" w14:textId="1B538CFB" w:rsidR="002E0113" w:rsidRPr="002E0113" w:rsidRDefault="002E0113" w:rsidP="00337E47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уровне лицея:</w:t>
      </w:r>
    </w:p>
    <w:p w14:paraId="1A0965A9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через деятельность </w:t>
      </w: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Лицейской ДУМЫ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созданной для учета мнения лицеистов по вопросам управления лицеем и принятия административных решений, затрагивающих их права и законные интересы, объединяющего лидеров классов для облегчения распространения значимой для лицеистов информации и получения обратной связи от классных коллективов;</w:t>
      </w: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это систематическая, организованная деятельность обучающихся, в процессе которой они учатся управлять собой и коллективом, решая вопросы жизни лицея;</w:t>
      </w:r>
    </w:p>
    <w:p w14:paraId="758DB7DE" w14:textId="77777777" w:rsidR="002E0113" w:rsidRPr="002E0113" w:rsidRDefault="002E0113" w:rsidP="002E0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55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работу постоянно действующего лицейского актива -</w:t>
      </w: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 Совет лидеров КТД –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это структурное подразделение органов самоуправления, инициирующего и организующего проведение значимых событий - </w:t>
      </w: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>ключевых дел в лицее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(соревнований, конкурсов, фестивалей,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флешмобов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т.п.), включает в себя группы лидеров от каждого класса.</w:t>
      </w: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8D3B7AF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уровне классов:</w:t>
      </w:r>
    </w:p>
    <w:p w14:paraId="4D3A8E1D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деятельность выборных по инициативе и предложениям обучающихся класса лидеров, представляющих интересы класса в общелицейских делах и призванных координировать его работу с работой общелицейских органов самоуправления и классных руководителей;</w:t>
      </w:r>
    </w:p>
    <w:p w14:paraId="5A6ACAB2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деятельность выборных органов самоуправления, отвечающих за различные направления работы класса («Личностное развитие», «Гражданская активность» «Информационно -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медийное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», «Военно-патриотическое», «Трудовое» и т.п.);</w:t>
      </w:r>
    </w:p>
    <w:p w14:paraId="4DEEF88A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индивидуальном уровне:</w:t>
      </w:r>
    </w:p>
    <w:p w14:paraId="63C192D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через вовлечение обучающихся в планирование, организацию, проведение и анализ общелицейских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дел;</w:t>
      </w:r>
    </w:p>
    <w:p w14:paraId="142BDBC4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719A998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71356195" w14:textId="11489FA7" w:rsidR="002E0113" w:rsidRPr="00337E47" w:rsidRDefault="002E0113" w:rsidP="00337E47">
      <w:pPr>
        <w:keepNext/>
        <w:keepLines/>
        <w:widowControl w:val="0"/>
        <w:shd w:val="clear" w:color="auto" w:fill="auto"/>
        <w:ind w:right="755"/>
        <w:outlineLvl w:val="0"/>
        <w:rPr>
          <w:rFonts w:eastAsia="Times New Roman" w:cs="Times New Roman"/>
          <w:b/>
          <w:bCs/>
          <w:sz w:val="26"/>
          <w:szCs w:val="26"/>
          <w:lang w:eastAsia="ko-KR" w:bidi="ar-SA"/>
        </w:rPr>
      </w:pPr>
      <w:r w:rsidRPr="00337E47">
        <w:rPr>
          <w:rFonts w:eastAsia="Times New Roman" w:cs="Times New Roman"/>
          <w:b/>
          <w:bCs/>
          <w:sz w:val="26"/>
          <w:szCs w:val="26"/>
          <w:lang w:eastAsia="ko-KR" w:bidi="ar-SA"/>
        </w:rPr>
        <w:t>Модуль «Профилактика и безопасность»</w:t>
      </w:r>
    </w:p>
    <w:p w14:paraId="0D576997" w14:textId="6E5E6A16" w:rsidR="00337E47" w:rsidRPr="00337E47" w:rsidRDefault="002E0113" w:rsidP="00337E47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08"/>
        </w:tabs>
        <w:autoSpaceDE w:val="0"/>
        <w:autoSpaceDN w:val="0"/>
        <w:spacing w:before="0"/>
        <w:ind w:right="755"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E01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Формирование опыта безопасного поведения — важнейшая сторона воспитания ребенка. </w:t>
      </w:r>
      <w:r w:rsidR="00337E47" w:rsidRPr="00337E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337E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Лицее </w:t>
      </w:r>
      <w:r w:rsidR="00337E47" w:rsidRPr="00337E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предусматривает:</w:t>
      </w:r>
    </w:p>
    <w:p w14:paraId="5B8C2E10" w14:textId="4B9D1D81" w:rsidR="002E0113" w:rsidRPr="00337E47" w:rsidRDefault="00337E47" w:rsidP="00337E47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08"/>
        </w:tabs>
        <w:autoSpaceDE w:val="0"/>
        <w:autoSpaceDN w:val="0"/>
        <w:spacing w:before="0"/>
        <w:ind w:right="755"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37E47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- реализаци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ю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программы «Толерантность – путь к успеху», классные часы, интерактивные игры для формирования</w:t>
      </w:r>
      <w:r w:rsidR="002E0113" w:rsidRPr="00337E47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толерантного</w:t>
      </w:r>
      <w:r w:rsidR="002E0113" w:rsidRPr="00337E47">
        <w:rPr>
          <w:rFonts w:ascii="Times New Roman" w:hAnsi="Times New Roman" w:cs="Times New Roman"/>
          <w:b w:val="0"/>
          <w:color w:val="auto"/>
          <w:spacing w:val="-1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отношения друг к другу,</w:t>
      </w:r>
      <w:r w:rsidR="002E0113" w:rsidRPr="00337E47">
        <w:rPr>
          <w:rFonts w:ascii="Times New Roman" w:hAnsi="Times New Roman" w:cs="Times New Roman"/>
          <w:b w:val="0"/>
          <w:color w:val="auto"/>
          <w:spacing w:val="-1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умения</w:t>
      </w:r>
      <w:r w:rsidR="002E0113" w:rsidRPr="00337E47">
        <w:rPr>
          <w:rFonts w:ascii="Times New Roman" w:hAnsi="Times New Roman" w:cs="Times New Roman"/>
          <w:b w:val="0"/>
          <w:color w:val="auto"/>
          <w:spacing w:val="-2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дружить, ценить</w:t>
      </w:r>
      <w:r w:rsidR="002E0113" w:rsidRPr="00337E47">
        <w:rPr>
          <w:rFonts w:ascii="Times New Roman" w:hAnsi="Times New Roman" w:cs="Times New Roman"/>
          <w:b w:val="0"/>
          <w:color w:val="auto"/>
          <w:spacing w:val="-3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дружбу;</w:t>
      </w:r>
    </w:p>
    <w:p w14:paraId="2BCFF820" w14:textId="77777777" w:rsidR="002E0113" w:rsidRP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интерактивные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беседы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культуры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общения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(коммуникативные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умения),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умение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высказывать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мнение,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отстаивать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его, а также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признавать свою неправоту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случае ошибки;</w:t>
      </w:r>
    </w:p>
    <w:p w14:paraId="646EB512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реализация интегрированной программы «Мой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выбор», направленной на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позитивное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отношение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ЗОЖ;</w:t>
      </w:r>
    </w:p>
    <w:p w14:paraId="06255E64" w14:textId="77777777" w:rsidR="002E0113" w:rsidRP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реализация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программ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дополнительного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направленных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ценностного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отношения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своему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здоровью,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расширение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представления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об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учающихся</w:t>
      </w:r>
      <w:r w:rsidRPr="002E0113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>о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>здоровом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образе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жизни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формировать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потребность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соблюдении</w:t>
      </w:r>
      <w:r w:rsidRPr="002E0113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Pr="002E0113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здорового</w:t>
      </w:r>
      <w:r w:rsidRPr="002E0113">
        <w:rPr>
          <w:rFonts w:ascii="Times New Roman" w:hAnsi="Times New Roman" w:cs="Times New Roman"/>
          <w:spacing w:val="-5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образа</w:t>
      </w:r>
      <w:r w:rsidRPr="002E01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жизни, о</w:t>
      </w:r>
      <w:r w:rsidRPr="002E0113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здоровом</w:t>
      </w:r>
      <w:r w:rsidRPr="002E0113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и рациональном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питании;</w:t>
      </w:r>
    </w:p>
    <w:p w14:paraId="62A2D68D" w14:textId="77777777" w:rsid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работа лицейской психологической комиссии по противодействию проявлений </w:t>
      </w:r>
      <w:proofErr w:type="spellStart"/>
      <w:r w:rsidRPr="002E0113">
        <w:rPr>
          <w:rFonts w:ascii="Times New Roman" w:hAnsi="Times New Roman" w:cs="Times New Roman"/>
          <w:sz w:val="26"/>
          <w:szCs w:val="26"/>
          <w:lang w:val="ru-RU"/>
        </w:rPr>
        <w:t>буллинга</w:t>
      </w:r>
      <w:proofErr w:type="spellEnd"/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в детской среде; профилактической работы по предупреждению суицидального поведения подростков;</w:t>
      </w:r>
    </w:p>
    <w:p w14:paraId="7AE1BDF0" w14:textId="397293C3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581AA23" w14:textId="1683BACA" w:rsidR="00337E47" w:rsidRPr="002E0113" w:rsidRDefault="00337E47" w:rsidP="00337E47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337E47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337E47">
        <w:rPr>
          <w:rFonts w:ascii="Times New Roman" w:hAnsi="Times New Roman" w:cs="Times New Roman"/>
          <w:sz w:val="26"/>
          <w:szCs w:val="26"/>
          <w:lang w:val="ru-RU"/>
        </w:rPr>
        <w:t>конфликтологов</w:t>
      </w:r>
      <w:proofErr w:type="spellEnd"/>
      <w:r w:rsidRPr="00337E47">
        <w:rPr>
          <w:rFonts w:ascii="Times New Roman" w:hAnsi="Times New Roman" w:cs="Times New Roman"/>
          <w:sz w:val="26"/>
          <w:szCs w:val="26"/>
          <w:lang w:val="ru-RU"/>
        </w:rPr>
        <w:t>, коррекционных педагогов, работников социальных служб, правоохранительных органов, опеки и т. д.);</w:t>
      </w:r>
    </w:p>
    <w:p w14:paraId="1C0DD038" w14:textId="77777777" w:rsidR="002E0113" w:rsidRP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выявление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факторов,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оказывающих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отрицательное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воздействие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личности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 способствующие совершению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им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правонарушений;</w:t>
      </w:r>
    </w:p>
    <w:p w14:paraId="58F9A485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помощь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личностном росте,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помощь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формировании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адекватной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самооценки,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развитие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познавательной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нравственно-эстетической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патриотической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культуры,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формировании навыков самопознания, развитии коммуникативных и поведенческих навыков,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навыков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Pr="002E0113">
        <w:rPr>
          <w:rFonts w:cs="Times New Roman"/>
          <w:sz w:val="26"/>
          <w:szCs w:val="26"/>
        </w:rPr>
        <w:t>саморегуляции</w:t>
      </w:r>
      <w:proofErr w:type="spellEnd"/>
      <w:r w:rsidRPr="002E0113">
        <w:rPr>
          <w:rFonts w:cs="Times New Roman"/>
          <w:sz w:val="26"/>
          <w:szCs w:val="26"/>
        </w:rPr>
        <w:t>;</w:t>
      </w:r>
    </w:p>
    <w:p w14:paraId="4D6633DD" w14:textId="0ECF4931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337E47">
        <w:rPr>
          <w:rFonts w:cs="Times New Roman"/>
          <w:sz w:val="26"/>
          <w:szCs w:val="26"/>
        </w:rPr>
        <w:t>антиэкстремистской</w:t>
      </w:r>
      <w:proofErr w:type="spellEnd"/>
      <w:r w:rsidRPr="00337E47">
        <w:rPr>
          <w:rFonts w:cs="Times New Roman"/>
          <w:sz w:val="26"/>
          <w:szCs w:val="26"/>
        </w:rPr>
        <w:t xml:space="preserve"> безопасности, гражданской обороне и т. д.);</w:t>
      </w:r>
    </w:p>
    <w:p w14:paraId="64E08BA3" w14:textId="0DF9CAB3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37E47">
        <w:rPr>
          <w:rFonts w:cs="Times New Roman"/>
          <w:sz w:val="26"/>
          <w:szCs w:val="26"/>
        </w:rPr>
        <w:t>саморефлексии</w:t>
      </w:r>
      <w:proofErr w:type="spellEnd"/>
      <w:r w:rsidRPr="00337E47">
        <w:rPr>
          <w:rFonts w:cs="Times New Roman"/>
          <w:sz w:val="26"/>
          <w:szCs w:val="26"/>
        </w:rPr>
        <w:t>, самоконтроля, устойчивости к негативным воздействиям, групповому давлению;</w:t>
      </w:r>
    </w:p>
    <w:p w14:paraId="1559CAB4" w14:textId="2DB2C485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337E47">
        <w:rPr>
          <w:rFonts w:cs="Times New Roman"/>
          <w:sz w:val="26"/>
          <w:szCs w:val="26"/>
        </w:rPr>
        <w:t>девиантному</w:t>
      </w:r>
      <w:proofErr w:type="spellEnd"/>
      <w:r w:rsidRPr="00337E47">
        <w:rPr>
          <w:rFonts w:cs="Times New Roman"/>
          <w:sz w:val="26"/>
          <w:szCs w:val="26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3721C9DB" w14:textId="4624793B" w:rsidR="002E0113" w:rsidRPr="002E0113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</w:t>
      </w:r>
      <w:r w:rsidR="00D73087" w:rsidRPr="00337E47">
        <w:rPr>
          <w:rFonts w:cs="Times New Roman"/>
          <w:sz w:val="26"/>
          <w:szCs w:val="26"/>
        </w:rPr>
        <w:t>маргинальных групп,</w:t>
      </w:r>
      <w:r w:rsidRPr="00337E47">
        <w:rPr>
          <w:rFonts w:cs="Times New Roman"/>
          <w:sz w:val="26"/>
          <w:szCs w:val="26"/>
        </w:rPr>
        <w:t xml:space="preserve"> обучающихся (оставивших обучение, криминальной направленности, с агрессивным поведением и др.);</w:t>
      </w:r>
    </w:p>
    <w:p w14:paraId="2649AAC8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Вопросы безопасности детей, как в стенах лицея, так и за его пределами, в последнее время получают всё большую актуальность. Опасности могут подстерегать ребенка везде. Необходимо сформировать у обучающегося понимание личной и общественной значимости современной культуры безопасности жизнедеятельности, </w:t>
      </w:r>
      <w:proofErr w:type="spellStart"/>
      <w:r w:rsidRPr="002E0113">
        <w:rPr>
          <w:rFonts w:ascii="Times New Roman" w:hAnsi="Times New Roman" w:cs="Times New Roman"/>
          <w:sz w:val="26"/>
          <w:szCs w:val="26"/>
          <w:lang w:val="ru-RU"/>
        </w:rPr>
        <w:t>антиэкстремистской</w:t>
      </w:r>
      <w:proofErr w:type="spellEnd"/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</w:t>
      </w:r>
    </w:p>
    <w:p w14:paraId="7329746C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14:paraId="1864552A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детской дорожной безопасности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14:paraId="5C23DE89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тематические вечера, игры, соревнования, конкурсы, викторины;</w:t>
      </w:r>
    </w:p>
    <w:p w14:paraId="671D0309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практические занятия по правилам дорожного движения;</w:t>
      </w:r>
    </w:p>
    <w:p w14:paraId="5F0A653B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инструктажи, беседы, классные часы.</w:t>
      </w:r>
    </w:p>
    <w:p w14:paraId="2CDA7707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пожарной безопасности:</w:t>
      </w:r>
    </w:p>
    <w:p w14:paraId="54152547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тематические вечера, игры, соревнования, конкурсы, викторины;</w:t>
      </w:r>
    </w:p>
    <w:p w14:paraId="4A43F78C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тематические беседы и классные часы;</w:t>
      </w:r>
    </w:p>
    <w:p w14:paraId="2C7C9F23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- экскурсии в пожарную часть; </w:t>
      </w:r>
    </w:p>
    <w:p w14:paraId="43F1BD0F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учения «Пожарная эвакуация».</w:t>
      </w:r>
    </w:p>
    <w:p w14:paraId="2BEEBCE5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экстремизма и терроризма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классе, в лицее,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формирование у обучающихся знаний о сущности экстремистской и террористической деятельности; формирование основ знаний об ответственности за совершение преступлений экстремистского и террористического характера; 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формирование ценностных ориентиров личности, гражданского сознания:</w:t>
      </w:r>
    </w:p>
    <w:p w14:paraId="00D16BDF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- классные часы «День солидарности в борьбе с терроризмом»; </w:t>
      </w:r>
    </w:p>
    <w:p w14:paraId="7D23F2D8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декада противодействию идеологии терроризма и экстремизма;</w:t>
      </w:r>
    </w:p>
    <w:p w14:paraId="67284872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библиотечная выставка тематических материалов «Мы против террора!»;</w:t>
      </w:r>
    </w:p>
    <w:p w14:paraId="0F702C16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классные часы (беседы) «Ложное сообщение о террористической угрозе – шутка, смех или слезы?», «Административная и уголовная ответственность за экстремизм и терроризм»; </w:t>
      </w:r>
    </w:p>
    <w:p w14:paraId="5D580655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встречи с сотрудниками правоохранительных органов.</w:t>
      </w:r>
    </w:p>
    <w:p w14:paraId="14F7C984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правонарушений, правовое и антикоррупционное воспитание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FA903E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Правовое воспитание - воспитательная деятельность лицея, семьи, правоохранительных органов, направленная на формирование правового сознания и навыков, и привычек правомерного поведения обучающихся: </w:t>
      </w:r>
    </w:p>
    <w:p w14:paraId="277C5259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классные часы по правовому воспитанию и антикоррупционному просвещению;</w:t>
      </w:r>
    </w:p>
    <w:p w14:paraId="676FE02C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профилактическая беседа «Как не стать жертвой преступления»; </w:t>
      </w:r>
    </w:p>
    <w:p w14:paraId="49F7D409" w14:textId="77777777" w:rsid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интерактивные занятия «Безопасность в интернете», «Инструкция по применению».</w:t>
      </w:r>
    </w:p>
    <w:p w14:paraId="4F1DD9A2" w14:textId="77777777" w:rsidR="00337E47" w:rsidRPr="002E0113" w:rsidRDefault="00337E47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8B6708" w14:textId="77777777" w:rsidR="002E0113" w:rsidRPr="00337E47" w:rsidRDefault="002E0113" w:rsidP="00337E47">
      <w:pPr>
        <w:keepNext/>
        <w:keepLines/>
        <w:widowControl w:val="0"/>
        <w:shd w:val="clear" w:color="auto" w:fill="auto"/>
        <w:ind w:right="755"/>
        <w:outlineLvl w:val="0"/>
        <w:rPr>
          <w:rFonts w:eastAsia="Times New Roman" w:cs="Times New Roman"/>
          <w:b/>
          <w:bCs/>
          <w:sz w:val="26"/>
          <w:szCs w:val="26"/>
          <w:lang w:eastAsia="ko-KR" w:bidi="ar-SA"/>
        </w:rPr>
      </w:pPr>
      <w:r w:rsidRPr="00337E47">
        <w:rPr>
          <w:rFonts w:eastAsia="Times New Roman" w:cs="Times New Roman"/>
          <w:b/>
          <w:bCs/>
          <w:sz w:val="26"/>
          <w:szCs w:val="26"/>
          <w:lang w:eastAsia="ko-KR" w:bidi="ar-SA"/>
        </w:rPr>
        <w:t>Модуль «Социальное партнерство»</w:t>
      </w:r>
    </w:p>
    <w:p w14:paraId="15732AB7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7E3A7642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3D7C2A1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7526FAF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0935435" w14:textId="77777777" w:rsidR="002E0113" w:rsidRPr="002E0113" w:rsidRDefault="002E0113" w:rsidP="002E0113">
      <w:pPr>
        <w:ind w:right="755" w:firstLine="567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Географически МАОУ «Лицей инновационных технологий» находится в центре города, что дает возможность сотрудничать с учреждениями дополнительного образования Центрального района: МАУДО ЦДТ «Гармония», МАУДО ДДТ «Маленький принц», МАУ «Центр работы с населением «Содружество». С такими ВУЗами как ТОГУ, ДВГГУ, ДГМУ на сегодняшний день заключены договора о творческом сотрудничестве. На базе ВУЗов организуются праздники, массовые мероприятия, НПК. </w:t>
      </w:r>
    </w:p>
    <w:p w14:paraId="4F12419B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E0113">
        <w:rPr>
          <w:rFonts w:cs="Times New Roman"/>
          <w:sz w:val="26"/>
          <w:szCs w:val="26"/>
        </w:rPr>
        <w:t>Тесно лицей</w:t>
      </w:r>
      <w:r w:rsidRPr="002E0113">
        <w:rPr>
          <w:rFonts w:eastAsia="Times New Roman" w:cs="Times New Roman"/>
          <w:b/>
          <w:i/>
          <w:color w:val="002060"/>
          <w:sz w:val="26"/>
          <w:szCs w:val="26"/>
          <w:lang w:eastAsia="ru-RU"/>
        </w:rPr>
        <w:t xml:space="preserve"> </w:t>
      </w:r>
      <w:r w:rsidRPr="002E0113">
        <w:rPr>
          <w:rFonts w:eastAsia="Times New Roman" w:cs="Times New Roman"/>
          <w:sz w:val="26"/>
          <w:szCs w:val="26"/>
          <w:lang w:eastAsia="ru-RU"/>
        </w:rPr>
        <w:t xml:space="preserve">взаимодействует с Хабаровским краевым краеведческим музеем им. </w:t>
      </w:r>
      <w:proofErr w:type="spellStart"/>
      <w:r w:rsidRPr="002E0113">
        <w:rPr>
          <w:rFonts w:eastAsia="Times New Roman" w:cs="Times New Roman"/>
          <w:sz w:val="26"/>
          <w:szCs w:val="26"/>
          <w:lang w:eastAsia="ru-RU"/>
        </w:rPr>
        <w:t>Н.И.Гродекова</w:t>
      </w:r>
      <w:proofErr w:type="spellEnd"/>
      <w:r w:rsidRPr="002E0113">
        <w:rPr>
          <w:rFonts w:eastAsia="Times New Roman" w:cs="Times New Roman"/>
          <w:sz w:val="26"/>
          <w:szCs w:val="26"/>
          <w:lang w:eastAsia="ru-RU"/>
        </w:rPr>
        <w:t>,</w:t>
      </w:r>
      <w:r w:rsidRPr="002E0113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2E0113">
        <w:rPr>
          <w:rFonts w:eastAsia="Times New Roman" w:cs="Times New Roman"/>
          <w:sz w:val="26"/>
          <w:szCs w:val="26"/>
          <w:lang w:eastAsia="ru-RU"/>
        </w:rPr>
        <w:t xml:space="preserve">с которым заключен договор о сотрудничестве. Ребята участвуют в культурно-образовательной программе по темам курса природоведения, внеклассного чтения. Занятия знакомят лицеистов с историей края и города, с Дальневосточной природой и многонациональным населением Приамурья. </w:t>
      </w:r>
      <w:proofErr w:type="gramStart"/>
      <w:r w:rsidRPr="002E0113">
        <w:rPr>
          <w:rFonts w:eastAsia="Times New Roman" w:cs="Times New Roman"/>
          <w:sz w:val="26"/>
          <w:szCs w:val="26"/>
          <w:lang w:eastAsia="ru-RU"/>
        </w:rPr>
        <w:t>С 2007 года</w:t>
      </w:r>
      <w:proofErr w:type="gramEnd"/>
      <w:r w:rsidRPr="002E0113">
        <w:rPr>
          <w:rFonts w:eastAsia="Times New Roman" w:cs="Times New Roman"/>
          <w:sz w:val="26"/>
          <w:szCs w:val="26"/>
          <w:lang w:eastAsia="ru-RU"/>
        </w:rPr>
        <w:t xml:space="preserve"> обучающиеся работают в «Музейной Академии» на базе музея. Ребята участвуют в полноценном музейно-лицейском сотрудничестве. </w:t>
      </w:r>
    </w:p>
    <w:p w14:paraId="0A6BB4AC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E0113">
        <w:rPr>
          <w:rFonts w:eastAsia="Times New Roman" w:cs="Times New Roman"/>
          <w:sz w:val="26"/>
          <w:szCs w:val="26"/>
          <w:lang w:eastAsia="ru-RU"/>
        </w:rPr>
        <w:t>Уже несколько лет</w:t>
      </w:r>
      <w:r w:rsidRPr="002E0113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2E0113">
        <w:rPr>
          <w:rFonts w:eastAsia="Times New Roman" w:cs="Times New Roman"/>
          <w:sz w:val="26"/>
          <w:szCs w:val="26"/>
          <w:lang w:eastAsia="ru-RU"/>
        </w:rPr>
        <w:t>7-8 классы лицея участвуют в работе лектория «Листая страницы истории». В программе – экскурсии и лекции по истории Хабаровского края и города Хабаровска, встречи с дальневосточными писателями. Лицеисты – участники лектория с успехом защищают свои исследовательские работы на городских и краевых краеведческих конференциях.</w:t>
      </w:r>
      <w:r w:rsidRPr="002E0113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</w:t>
      </w:r>
    </w:p>
    <w:p w14:paraId="60FEEA66" w14:textId="77777777" w:rsidR="002E0113" w:rsidRPr="002E0113" w:rsidRDefault="002E0113" w:rsidP="002E0113">
      <w:pPr>
        <w:ind w:right="755" w:firstLine="567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 Лицей сотрудничает с Хабаровской краевой филармонией и Хабаровский краевым театром юного зрителя. В рамках взаимодействия проводятся выездные концерты и мероприятия в лицее, организуются посещение представлений и в учреждениях культуры.  </w:t>
      </w:r>
    </w:p>
    <w:p w14:paraId="2E732293" w14:textId="77777777" w:rsidR="002E0113" w:rsidRPr="002E0113" w:rsidRDefault="002E0113" w:rsidP="002E0113">
      <w:pPr>
        <w:spacing w:line="294" w:lineRule="atLeast"/>
        <w:ind w:right="755" w:firstLine="709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Лицей - правовое пространство, которое нацелено на формирование правосознания, повышение уровня правовой культуры обучающихся и их родителей; приобщение к деятельности, направленной на правовое ответственное поведение и социализацию подростков. В этом контексте лицей несколько лет сотрудничает с </w:t>
      </w:r>
      <w:r w:rsidRPr="002E0113">
        <w:rPr>
          <w:rFonts w:eastAsia="Times New Roman" w:cs="Times New Roman"/>
          <w:sz w:val="26"/>
          <w:szCs w:val="26"/>
        </w:rPr>
        <w:t xml:space="preserve">преподавателями и студентами Дальневосточного института Всероссийского государственного института юстиции.  </w:t>
      </w:r>
    </w:p>
    <w:p w14:paraId="12021AE0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</w:rPr>
        <w:t xml:space="preserve">Педагогический коллектив прилагает много усилий для формирования у лицеистов понятия о здоровье как об одной из главных жизненных ценностей. Успешность этой работы во многом результат </w:t>
      </w:r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взаимодействия лицея с </w:t>
      </w:r>
      <w:r w:rsidRPr="002E0113">
        <w:rPr>
          <w:rFonts w:eastAsia="Times New Roman" w:cs="Times New Roman"/>
          <w:sz w:val="26"/>
          <w:szCs w:val="26"/>
        </w:rPr>
        <w:t>КГКУ «Центр семейного устройства»</w:t>
      </w:r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, направленное на </w:t>
      </w:r>
      <w:r w:rsidRPr="002E0113">
        <w:rPr>
          <w:rFonts w:eastAsia="Times New Roman" w:cs="Times New Roman"/>
          <w:sz w:val="26"/>
          <w:szCs w:val="26"/>
        </w:rPr>
        <w:t xml:space="preserve">популяризацию здорового образа жизни, профилактику возникновения вредных привычек, </w:t>
      </w:r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на предотвращение вовлечения подростков и молодежи в немедицинское употребление </w:t>
      </w:r>
      <w:proofErr w:type="spellStart"/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>психоактивных</w:t>
      </w:r>
      <w:proofErr w:type="spellEnd"/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 веществ (ПАВ).</w:t>
      </w:r>
    </w:p>
    <w:p w14:paraId="75CDC310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color w:val="CC0000"/>
          <w:sz w:val="26"/>
          <w:szCs w:val="26"/>
          <w:lang w:eastAsia="ru-RU"/>
        </w:rPr>
      </w:pPr>
      <w:r w:rsidRPr="002E0113">
        <w:rPr>
          <w:rFonts w:eastAsia="Times New Roman" w:cs="Times New Roman"/>
          <w:sz w:val="26"/>
          <w:szCs w:val="26"/>
          <w:lang w:eastAsia="ru-RU"/>
        </w:rPr>
        <w:t xml:space="preserve">  В своей работе по патриотическому воспитанию лицей тесно взаимодействует </w:t>
      </w:r>
      <w:r w:rsidRPr="002E0113">
        <w:rPr>
          <w:rFonts w:eastAsia="Times New Roman" w:cs="Times New Roman"/>
          <w:color w:val="002060"/>
          <w:sz w:val="26"/>
          <w:szCs w:val="26"/>
          <w:lang w:eastAsia="ru-RU"/>
        </w:rPr>
        <w:t>с</w:t>
      </w:r>
      <w:r w:rsidRPr="002E0113">
        <w:rPr>
          <w:rFonts w:eastAsia="Times New Roman" w:cs="Times New Roman"/>
          <w:sz w:val="26"/>
          <w:szCs w:val="26"/>
          <w:lang w:eastAsia="ru-RU"/>
        </w:rPr>
        <w:t xml:space="preserve"> Советом ветеранов Центрального округа и с Хабаровским отделением Всероссийской общественной организации «Боевое братство».  Эта совместная работа включает в себя не только шефство над ветеранами, но и тематические встречи, проведение классных часов и Уроков мужества, проведение поисковой работы. Ежегодно лицеисты участвуют в проведении торжественных поздравлений и праздничных концертов для ветеранов, которые проходят как в Доме ветеранов Центрального круга, так и в лицее. Организация оказывает поисковому отряду лицея «Звезда» помощь в подборе материалов о ветеранах, участниках локальных конфликтов и, в частности, совместно с ребятами продолжает начатую поисковую работу о судьбе выпускника МОУ СОШ №34, кавалере ордена Мужества Попове Сергее Александровиче.</w:t>
      </w:r>
      <w:r w:rsidRPr="002E0113">
        <w:rPr>
          <w:rFonts w:eastAsia="Times New Roman" w:cs="Times New Roman"/>
          <w:color w:val="CC0000"/>
          <w:sz w:val="26"/>
          <w:szCs w:val="26"/>
          <w:lang w:eastAsia="ru-RU"/>
        </w:rPr>
        <w:t xml:space="preserve"> </w:t>
      </w:r>
    </w:p>
    <w:p w14:paraId="56F6B658" w14:textId="77777777" w:rsidR="0012226C" w:rsidRPr="002E0113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</w:p>
    <w:p w14:paraId="50FFCE71" w14:textId="77777777" w:rsidR="002E0113" w:rsidRPr="00C67E6B" w:rsidRDefault="002E0113" w:rsidP="00C67E6B">
      <w:pP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C67E6B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«Профориентация»</w:t>
      </w:r>
    </w:p>
    <w:p w14:paraId="009FB479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Совместная     деятельность     педагогов     и     обучающихся     по     направлению «профориентация» включает в себя профессиональное просвещение лицеистов; диагностику и консультирование по проблемам профориентации, организацию профессиональных проб подростков. Задача совместной деятельности педагога и ребенка: подготовить лицеиста к осознанному выбору своей будущей профессиональной деятельности. Создавая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внепрофессиональную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составляющие такой деятельности. </w:t>
      </w:r>
    </w:p>
    <w:p w14:paraId="09DB3D42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Эта работа осуществляется через:</w:t>
      </w:r>
    </w:p>
    <w:p w14:paraId="3AC9C267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участие в работе всероссийских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(открытые онлайн-уроки федерального проекта «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ПроеКТОриЯ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», проект по ранней профессиональной ориентации для учащихся 6–11-х классов общеобразовательных организаций «Билет в будущее»);</w:t>
      </w:r>
    </w:p>
    <w:p w14:paraId="6933BBF3" w14:textId="4AEB1F34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="00C67E6B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проведение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цикл</w:t>
      </w:r>
      <w:r w:rsidR="00C67E6B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ов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часов общения: </w:t>
      </w:r>
      <w:r w:rsidRPr="002E0113">
        <w:rPr>
          <w:rFonts w:cs="Times New Roman"/>
          <w:sz w:val="26"/>
          <w:szCs w:val="26"/>
        </w:rPr>
        <w:t>«Цель, дело, мечта», «Профессиональное самоопределение»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 w:rsidRPr="002E0113">
        <w:rPr>
          <w:rFonts w:cs="Times New Roman"/>
          <w:sz w:val="26"/>
          <w:szCs w:val="26"/>
        </w:rPr>
        <w:t>«Исследование самооценки и жизненного планирования», «Умение учиться – шаг к успеху» и т.д.,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направленных на подготовку обучающихся к осознанному планированию и реализации своего профессионального будущего;</w:t>
      </w:r>
    </w:p>
    <w:p w14:paraId="00BE4939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профориентационные игры: симуляции, деловые игры,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квесты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(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квест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– игра «Перспектива», конкурс видеороликов/репортажей «Мой профессиональный выбор»);</w:t>
      </w:r>
    </w:p>
    <w:p w14:paraId="1F0BD16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 (профориентационные экскурсии на предприятия и в организации города Хабаровска);</w:t>
      </w:r>
    </w:p>
    <w:p w14:paraId="236DDB2D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встречи с гостями, экспертами в области профориентации, представителями разных профессий,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487E2281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посещение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выставок, ярмарок профессий, тематических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парков, дней открытых дверей в средних специальных учебных заведениях и вузах;</w:t>
      </w:r>
    </w:p>
    <w:p w14:paraId="29FE863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профориентационного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246EE75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color w:val="002060"/>
          <w:sz w:val="26"/>
          <w:szCs w:val="26"/>
          <w:shd w:val="clear" w:color="auto" w:fill="FBFBFB"/>
          <w:lang w:bidi="ar"/>
        </w:rPr>
        <w:t xml:space="preserve">-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участие в соревнованиях юниоров «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WorldSkills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–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Russia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» в УР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мероприятиях, связанных с ними;</w:t>
      </w:r>
    </w:p>
    <w:p w14:paraId="4DAE7AEE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индивидуальные консультации психолога для лицеистов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9AED361" w14:textId="12AC4FFA" w:rsidR="002E0113" w:rsidRDefault="002E0113" w:rsidP="002E0113">
      <w:pPr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-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профориентационная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работа психолога с обучающимися 8-9-х классов по программе «Мой выбор»; тестирование: </w:t>
      </w:r>
      <w:r w:rsidRPr="002E0113">
        <w:rPr>
          <w:rFonts w:cs="Times New Roman"/>
          <w:sz w:val="26"/>
          <w:szCs w:val="26"/>
        </w:rPr>
        <w:t>«Выбор профессии</w:t>
      </w:r>
      <w:r w:rsidR="00C67E6B">
        <w:rPr>
          <w:rFonts w:cs="Times New Roman"/>
          <w:sz w:val="26"/>
          <w:szCs w:val="26"/>
        </w:rPr>
        <w:t>», «Мои наклонности»;</w:t>
      </w:r>
    </w:p>
    <w:p w14:paraId="29F26E19" w14:textId="61C35783" w:rsidR="00C67E6B" w:rsidRPr="00C67E6B" w:rsidRDefault="00C67E6B" w:rsidP="00C67E6B">
      <w:pPr>
        <w:ind w:right="614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C67E6B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14:paraId="0DEE868C" w14:textId="77777777" w:rsidR="00C67E6B" w:rsidRPr="002E0113" w:rsidRDefault="00C67E6B" w:rsidP="00C67E6B">
      <w:pPr>
        <w:ind w:right="614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45C7FAFD" w14:textId="7EBC35C0" w:rsidR="0065157A" w:rsidRDefault="00C67E6B" w:rsidP="00C67E6B">
      <w:pPr>
        <w:ind w:right="614"/>
        <w:rPr>
          <w:rFonts w:eastAsia="Times New Roman" w:cs="Times New Roman"/>
          <w:b/>
          <w:sz w:val="26"/>
          <w:szCs w:val="26"/>
        </w:rPr>
      </w:pPr>
      <w:r w:rsidRPr="00C67E6B">
        <w:rPr>
          <w:rFonts w:eastAsia="Times New Roman" w:cs="Times New Roman"/>
          <w:b/>
          <w:sz w:val="26"/>
          <w:szCs w:val="26"/>
        </w:rPr>
        <w:t>Б) Вариативные модули.</w:t>
      </w:r>
    </w:p>
    <w:p w14:paraId="1C14826F" w14:textId="4C0DEA15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jc w:val="both"/>
        <w:rPr>
          <w:rFonts w:eastAsia="Times New Roman" w:cs="Times New Roman"/>
          <w:b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b/>
          <w:iCs/>
          <w:color w:val="000000"/>
          <w:kern w:val="2"/>
          <w:sz w:val="26"/>
          <w:szCs w:val="26"/>
          <w:lang w:eastAsia="ko-KR" w:bidi="ar-SA"/>
        </w:rPr>
        <w:t>Модуль «Знание»</w:t>
      </w:r>
    </w:p>
    <w:p w14:paraId="59DCA228" w14:textId="55FEAA6C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Цели, заявленные в национальном проекте «Образование», ставят перед школой новые педагогические задачи, направленные на развитие у обучающихся готовностей и способностей саморазвитию и самообразованию на основе познавательной мотивации, осознанного выбора и построения дальнейшей индивидуальной траектории образования.</w:t>
      </w:r>
    </w:p>
    <w:p w14:paraId="0045BD77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Задачи интеллектуального воспитания:</w:t>
      </w:r>
    </w:p>
    <w:p w14:paraId="0E82250C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формирование понимания важности непрерывного образования и самообразования в течение всей жизни;</w:t>
      </w:r>
    </w:p>
    <w:p w14:paraId="31D3F44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формирование потребности в интеллектуальном развитии;</w:t>
      </w:r>
    </w:p>
    <w:p w14:paraId="2B4F5BD6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развитие познавательных способностей;</w:t>
      </w:r>
    </w:p>
    <w:p w14:paraId="1E82D917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формирование ответственности за результаты своего обучения;</w:t>
      </w:r>
    </w:p>
    <w:p w14:paraId="1CCF119D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развитие проектно-исследовательских умений</w:t>
      </w:r>
    </w:p>
    <w:p w14:paraId="1064AD6F" w14:textId="77777777" w:rsid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 xml:space="preserve">Данный модуль реализуется через проведение предметных декад, участия детей в олимпиадах, </w:t>
      </w:r>
      <w:proofErr w:type="gramStart"/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участие  обучающихся</w:t>
      </w:r>
      <w:proofErr w:type="gramEnd"/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 xml:space="preserve"> в разработке научно-исследовательских проектах, об</w:t>
      </w:r>
      <w:r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разовательных мероприятиях, научно-практических конференциях</w:t>
      </w: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 xml:space="preserve">. </w:t>
      </w:r>
      <w:bookmarkStart w:id="10" w:name="_Toc112070141"/>
      <w:bookmarkStart w:id="11" w:name="_Toc86853887"/>
      <w:bookmarkStart w:id="12" w:name="_Toc86854099"/>
    </w:p>
    <w:p w14:paraId="47820C62" w14:textId="77777777" w:rsid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</w:p>
    <w:p w14:paraId="3E5CC767" w14:textId="015E333A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>
        <w:rPr>
          <w:rFonts w:eastAsia="Times New Roman" w:cs="Times New Roman"/>
          <w:b/>
          <w:bCs/>
          <w:sz w:val="26"/>
          <w:szCs w:val="26"/>
          <w:lang w:eastAsia="ko-KR" w:bidi="ar-SA"/>
        </w:rPr>
        <w:t>Модуль «</w:t>
      </w:r>
      <w:r w:rsidRPr="00DA69F8">
        <w:rPr>
          <w:rFonts w:eastAsia="Times New Roman" w:cs="Times New Roman"/>
          <w:b/>
          <w:bCs/>
          <w:sz w:val="26"/>
          <w:szCs w:val="26"/>
          <w:lang w:eastAsia="ko-KR" w:bidi="ar-SA"/>
        </w:rPr>
        <w:t>Г</w:t>
      </w:r>
      <w:r>
        <w:rPr>
          <w:rFonts w:eastAsia="Times New Roman" w:cs="Times New Roman"/>
          <w:b/>
          <w:bCs/>
          <w:sz w:val="26"/>
          <w:szCs w:val="26"/>
          <w:lang w:eastAsia="ko-KR" w:bidi="ar-SA"/>
        </w:rPr>
        <w:t>ражданин и патриот Р</w:t>
      </w:r>
      <w:bookmarkEnd w:id="10"/>
      <w:r>
        <w:rPr>
          <w:rFonts w:eastAsia="Times New Roman" w:cs="Times New Roman"/>
          <w:b/>
          <w:bCs/>
          <w:sz w:val="26"/>
          <w:szCs w:val="26"/>
          <w:lang w:eastAsia="ko-KR" w:bidi="ar-SA"/>
        </w:rPr>
        <w:t>оссии»</w:t>
      </w:r>
    </w:p>
    <w:p w14:paraId="085A89C5" w14:textId="1FBB1D93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Гражданское и патриотическое воспитание выступает как самостоятельное направление в системе воспитания и рассматривается как целенаправленный, специально организованный процесс формирования устойчивых, гражданских качеств, характеризующих личность как субъект правовых, морально-политических, социально-экономических отношений в государственно-общественном образовании. </w:t>
      </w:r>
    </w:p>
    <w:p w14:paraId="14640BC2" w14:textId="443066C4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Одним из аспектов гражданского воспитания является поликультурное воспитание. Хабаровский край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 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это территория, в которой живут разные народности, этнические и религиозные группы. Реальностью современного общества становится тот факт, что все больше наций и национальностей заявляют о полной самостоятельности, а край при этом наполняют мигранты. В этих условиях первостепенное значение приобретают проблемы формирования культуры поведения в поликультурной среде.</w:t>
      </w:r>
    </w:p>
    <w:p w14:paraId="5D23C600" w14:textId="15B10C45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Задачи гражданского воспитания и патриотического воспитания:</w:t>
      </w:r>
    </w:p>
    <w:p w14:paraId="406FD481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развитие осознания и принятия своей этнической и национальной принадлежности;</w:t>
      </w:r>
    </w:p>
    <w:p w14:paraId="1D381EEC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чувства патриотизма и гордости за свою Родину</w:t>
      </w:r>
    </w:p>
    <w:p w14:paraId="0D071735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представлений о содержании таких понятий, как «правовая система и правовое государство», «гражданское общество» и т.д.</w:t>
      </w:r>
    </w:p>
    <w:p w14:paraId="64120D11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понимания сущности государственных праздников;</w:t>
      </w:r>
    </w:p>
    <w:p w14:paraId="238C2396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правой грамотности;</w:t>
      </w:r>
    </w:p>
    <w:p w14:paraId="523E063C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- развитие гражданской ответственности, готовности к активному и ответственному участию в общественной жизни;  </w:t>
      </w:r>
    </w:p>
    <w:p w14:paraId="3082165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развитие опыта эффективной социальной, в том числе межкультурной коммуникации.</w:t>
      </w:r>
    </w:p>
    <w:p w14:paraId="09A0130D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воспитание уважения к истории и культуре России, ее культурным и историческим памятникам, к русскому языку как государственному языку РФ;</w:t>
      </w:r>
    </w:p>
    <w:p w14:paraId="5D078E7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Данное направление реализуется через такие формы работы как:</w:t>
      </w:r>
    </w:p>
    <w:p w14:paraId="2B8684FA" w14:textId="77777777" w:rsidR="005332F9" w:rsidRDefault="005332F9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- цикл бесед 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«Р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азговор о важном»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;</w:t>
      </w:r>
    </w:p>
    <w:p w14:paraId="05F18D01" w14:textId="62A83BBE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общешкольные мероприятия, приуроченные к памятным датам России и праздникам;</w:t>
      </w:r>
    </w:p>
    <w:p w14:paraId="1EBB190F" w14:textId="0DB1C4ED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социальные акции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;</w:t>
      </w:r>
    </w:p>
    <w:p w14:paraId="0ABD290C" w14:textId="1F11ECAF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>
        <w:rPr>
          <w:rFonts w:eastAsia="Times New Roman" w:cs="Times New Roman"/>
          <w:kern w:val="2"/>
          <w:sz w:val="26"/>
          <w:szCs w:val="26"/>
          <w:lang w:eastAsia="ko-KR" w:bidi="ar-SA"/>
        </w:rPr>
        <w:t>- участие в акции «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Парта героя»</w:t>
      </w:r>
    </w:p>
    <w:p w14:paraId="15DC679C" w14:textId="6025C068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деят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ельность волонтерского отряда (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помощь ветеранам и пожилым людям) </w:t>
      </w:r>
    </w:p>
    <w:p w14:paraId="437F92A1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экскурсии;</w:t>
      </w:r>
    </w:p>
    <w:p w14:paraId="102904DB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тематические классные часы и беседы;</w:t>
      </w:r>
    </w:p>
    <w:p w14:paraId="10ABFB4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встречи со значимыми людьми;</w:t>
      </w:r>
    </w:p>
    <w:p w14:paraId="157486DD" w14:textId="6B08C874" w:rsidR="00DA69F8" w:rsidRDefault="00DA69F8" w:rsidP="005332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 - </w:t>
      </w:r>
      <w:bookmarkStart w:id="13" w:name="_Toc86853888"/>
      <w:bookmarkStart w:id="14" w:name="_Toc86854100"/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викторины, игры, </w:t>
      </w:r>
      <w:proofErr w:type="spellStart"/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квесты</w:t>
      </w:r>
      <w:proofErr w:type="spellEnd"/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 и т.д. </w:t>
      </w:r>
    </w:p>
    <w:bookmarkEnd w:id="11"/>
    <w:bookmarkEnd w:id="12"/>
    <w:bookmarkEnd w:id="13"/>
    <w:bookmarkEnd w:id="14"/>
    <w:p w14:paraId="194A7974" w14:textId="77777777" w:rsidR="005332F9" w:rsidRDefault="005332F9" w:rsidP="005332F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outlineLvl w:val="0"/>
        <w:rPr>
          <w:rFonts w:eastAsia="Times New Roman" w:cs="Times New Roman"/>
          <w:kern w:val="2"/>
          <w:sz w:val="26"/>
          <w:szCs w:val="26"/>
          <w:lang w:eastAsia="ko-KR" w:bidi="ar-SA"/>
        </w:rPr>
      </w:pPr>
    </w:p>
    <w:p w14:paraId="1008E456" w14:textId="01970293" w:rsidR="005332F9" w:rsidRDefault="005332F9" w:rsidP="005332F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outlineLvl w:val="0"/>
        <w:rPr>
          <w:rFonts w:eastAsia="Times New Roman" w:cs="Times New Roman"/>
          <w:b/>
          <w:kern w:val="2"/>
          <w:sz w:val="26"/>
          <w:szCs w:val="26"/>
          <w:lang w:eastAsia="ko-KR" w:bidi="ar-SA"/>
        </w:rPr>
      </w:pPr>
      <w:r>
        <w:rPr>
          <w:rFonts w:eastAsia="Times New Roman" w:cs="Times New Roman"/>
          <w:b/>
          <w:kern w:val="2"/>
          <w:sz w:val="26"/>
          <w:szCs w:val="26"/>
          <w:lang w:eastAsia="ko-KR" w:bidi="ar-SA"/>
        </w:rPr>
        <w:t>Модуль «</w:t>
      </w:r>
      <w:r w:rsidR="00DA69F8" w:rsidRPr="00DA69F8">
        <w:rPr>
          <w:rFonts w:eastAsia="Times New Roman" w:cs="Times New Roman"/>
          <w:b/>
          <w:kern w:val="2"/>
          <w:sz w:val="26"/>
          <w:szCs w:val="26"/>
          <w:lang w:eastAsia="ko-KR" w:bidi="ar-SA"/>
        </w:rPr>
        <w:t>Д</w:t>
      </w:r>
      <w:r>
        <w:rPr>
          <w:rFonts w:eastAsia="Times New Roman" w:cs="Times New Roman"/>
          <w:b/>
          <w:kern w:val="2"/>
          <w:sz w:val="26"/>
          <w:szCs w:val="26"/>
          <w:lang w:eastAsia="ko-KR" w:bidi="ar-SA"/>
        </w:rPr>
        <w:t>етские общественные объединения»</w:t>
      </w:r>
    </w:p>
    <w:p w14:paraId="208DF588" w14:textId="093AB55F" w:rsidR="00DA69F8" w:rsidRPr="00DA69F8" w:rsidRDefault="00DA69F8" w:rsidP="005332F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outlineLvl w:val="0"/>
        <w:rPr>
          <w:rFonts w:eastAsia="TimesNewRomanPSMT" w:cs="Times New Roman"/>
          <w:sz w:val="26"/>
          <w:szCs w:val="26"/>
          <w:lang w:eastAsia="ru-RU" w:bidi="ar-SA"/>
        </w:rPr>
      </w:pP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        Действующее на базе </w:t>
      </w:r>
      <w:r w:rsidR="005332F9">
        <w:rPr>
          <w:rFonts w:eastAsia="TimesNewRomanPSMT" w:cs="Times New Roman"/>
          <w:sz w:val="26"/>
          <w:szCs w:val="26"/>
          <w:lang w:eastAsia="ru-RU" w:bidi="ar-SA"/>
        </w:rPr>
        <w:t>Лицея</w:t>
      </w: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 детские общественные объединения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01112EC3" w14:textId="77777777" w:rsidR="00DA69F8" w:rsidRPr="00DA69F8" w:rsidRDefault="00DA69F8" w:rsidP="00DA69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14"/>
        <w:jc w:val="both"/>
        <w:rPr>
          <w:rFonts w:eastAsia="TimesNewRomanPSMT" w:cs="Times New Roman"/>
          <w:sz w:val="26"/>
          <w:szCs w:val="26"/>
          <w:lang w:eastAsia="ru-RU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775"/>
      </w:tblGrid>
      <w:tr w:rsidR="00DA69F8" w:rsidRPr="00DA69F8" w14:paraId="1CD947D6" w14:textId="77777777" w:rsidTr="00AC6F6A">
        <w:tc>
          <w:tcPr>
            <w:tcW w:w="2235" w:type="dxa"/>
          </w:tcPr>
          <w:p w14:paraId="0B3BA5D7" w14:textId="77777777" w:rsidR="00DA69F8" w:rsidRPr="00DA69F8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614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DA69F8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 xml:space="preserve">Название </w:t>
            </w:r>
          </w:p>
        </w:tc>
        <w:tc>
          <w:tcPr>
            <w:tcW w:w="7796" w:type="dxa"/>
          </w:tcPr>
          <w:p w14:paraId="0A55E906" w14:textId="77777777" w:rsidR="00DA69F8" w:rsidRPr="00DA69F8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614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DA69F8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 xml:space="preserve">Направление работы </w:t>
            </w:r>
          </w:p>
        </w:tc>
      </w:tr>
      <w:tr w:rsidR="00DA69F8" w:rsidRPr="00DA69F8" w14:paraId="5F3D74AE" w14:textId="77777777" w:rsidTr="00AC6F6A">
        <w:tc>
          <w:tcPr>
            <w:tcW w:w="2235" w:type="dxa"/>
          </w:tcPr>
          <w:p w14:paraId="14058729" w14:textId="77777777" w:rsidR="005332F9" w:rsidRPr="00741C6B" w:rsidRDefault="005332F9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Л</w:t>
            </w:r>
            <w:r w:rsidR="00DA69F8"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СК</w:t>
            </w:r>
          </w:p>
          <w:p w14:paraId="56A5A4DC" w14:textId="239CD0F8" w:rsidR="00DA69F8" w:rsidRPr="00DA69F8" w:rsidRDefault="005332F9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«Движение вверх</w:t>
            </w:r>
            <w:r w:rsidR="00DA69F8"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»</w:t>
            </w:r>
          </w:p>
        </w:tc>
        <w:tc>
          <w:tcPr>
            <w:tcW w:w="7796" w:type="dxa"/>
          </w:tcPr>
          <w:p w14:paraId="2BB27263" w14:textId="77777777" w:rsidR="00DA69F8" w:rsidRPr="00741C6B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ko-KR" w:bidi="ar-SA"/>
              </w:rPr>
              <w:t xml:space="preserve">       </w:t>
            </w:r>
            <w:r w:rsidRPr="00741C6B">
              <w:rPr>
                <w:rFonts w:eastAsia="Times New Roman" w:cs="Times New Roman"/>
                <w:i/>
                <w:kern w:val="2"/>
                <w:sz w:val="26"/>
                <w:szCs w:val="26"/>
                <w:lang w:eastAsia="ko-KR" w:bidi="ar-SA"/>
              </w:rPr>
              <w:t>Задачами спортивного клуба являются:</w:t>
            </w:r>
          </w:p>
          <w:p w14:paraId="77DB15AE" w14:textId="0095F5DB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физкультурно-спортивной работы в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лицее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; </w:t>
            </w:r>
          </w:p>
          <w:p w14:paraId="2ADBAC9F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      </w:r>
          </w:p>
          <w:p w14:paraId="487A25B4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участие в спортивных соревнованиях различного уровня среди образовательных организаций;</w:t>
            </w:r>
          </w:p>
          <w:p w14:paraId="11055158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 - развитие волонтерского движения по пропаганде здорового образа жизни;</w:t>
            </w:r>
          </w:p>
          <w:p w14:paraId="140E667A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оказание содействие обучающимся, членам спортивных сборных команд в создании необходимых условий для эффективной организации образовательного и тренировочного процессов.</w:t>
            </w:r>
          </w:p>
          <w:p w14:paraId="077E1111" w14:textId="77777777" w:rsidR="00DA69F8" w:rsidRPr="00741C6B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i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ko-KR" w:bidi="ar-SA"/>
              </w:rPr>
              <w:t xml:space="preserve">   </w:t>
            </w:r>
            <w:r w:rsidRPr="00741C6B">
              <w:rPr>
                <w:rFonts w:eastAsia="Times New Roman" w:cs="Times New Roman"/>
                <w:i/>
                <w:kern w:val="2"/>
                <w:sz w:val="26"/>
                <w:szCs w:val="26"/>
                <w:lang w:eastAsia="ko-KR" w:bidi="ar-SA"/>
              </w:rPr>
              <w:t>Основными направлениями в работе спортивного клуба являются:</w:t>
            </w:r>
          </w:p>
          <w:p w14:paraId="0A617C3D" w14:textId="52BD098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привлечение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обу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ча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ю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щихся к занятиям физической культурой и спортом;</w:t>
            </w:r>
          </w:p>
          <w:p w14:paraId="58E7F970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открытие спортивных секций;</w:t>
            </w:r>
          </w:p>
          <w:p w14:paraId="56593040" w14:textId="1C6FC273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  - укрепление и сохранение здоровья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лицеистов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при помощи регулярных занятий в спортивных кружках и секциях;</w:t>
            </w:r>
          </w:p>
          <w:p w14:paraId="369CFD0A" w14:textId="7ABA30A9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здорового досуга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об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уча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ю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щихся;</w:t>
            </w:r>
          </w:p>
          <w:p w14:paraId="3FA430CA" w14:textId="49E4D79F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по взаимодействию со спортивными ассоциациями </w:t>
            </w:r>
            <w:r w:rsidR="005332F9"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и спортивными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школами;</w:t>
            </w:r>
          </w:p>
          <w:p w14:paraId="18F08C27" w14:textId="4AF3DD73" w:rsidR="00DA69F8" w:rsidRPr="00DA69F8" w:rsidRDefault="00DA69F8" w:rsidP="005332F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и проведение массовых физкультурно-оздоровительных и спортивных мероприятий в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Лицее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.</w:t>
            </w:r>
          </w:p>
        </w:tc>
      </w:tr>
      <w:tr w:rsidR="00DA69F8" w:rsidRPr="00DA69F8" w14:paraId="76D8B2CD" w14:textId="77777777" w:rsidTr="00AC6F6A">
        <w:tc>
          <w:tcPr>
            <w:tcW w:w="2235" w:type="dxa"/>
          </w:tcPr>
          <w:p w14:paraId="53B2201C" w14:textId="77777777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 xml:space="preserve">Волонтерский отряд </w:t>
            </w:r>
          </w:p>
          <w:p w14:paraId="7386B766" w14:textId="7BB2D58E" w:rsidR="00DA69F8" w:rsidRPr="00741C6B" w:rsidRDefault="00DA69F8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«</w:t>
            </w:r>
            <w:r w:rsidR="005332F9"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Пионеры информационного пространства»</w:t>
            </w:r>
          </w:p>
        </w:tc>
        <w:tc>
          <w:tcPr>
            <w:tcW w:w="7796" w:type="dxa"/>
          </w:tcPr>
          <w:p w14:paraId="0102D673" w14:textId="7276B333" w:rsidR="00741C6B" w:rsidRPr="00741C6B" w:rsidRDefault="00741C6B" w:rsidP="00741C6B">
            <w:pPr>
              <w:pStyle w:val="afff1"/>
              <w:spacing w:before="0" w:beforeAutospacing="0" w:after="0" w:afterAutospacing="0"/>
              <w:jc w:val="both"/>
              <w:rPr>
                <w:bCs/>
                <w:i/>
                <w:sz w:val="26"/>
                <w:szCs w:val="26"/>
              </w:rPr>
            </w:pPr>
            <w:r w:rsidRPr="00741C6B">
              <w:rPr>
                <w:bCs/>
                <w:i/>
                <w:sz w:val="26"/>
                <w:szCs w:val="26"/>
              </w:rPr>
              <w:t>Цель работы отряда:</w:t>
            </w:r>
          </w:p>
          <w:p w14:paraId="64E9B8F1" w14:textId="0F5D0210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1"/>
              <w:jc w:val="both"/>
              <w:rPr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- проведени</w:t>
            </w:r>
            <w:r>
              <w:rPr>
                <w:rFonts w:eastAsia="Times New Roman"/>
                <w:bCs/>
                <w:sz w:val="26"/>
                <w:szCs w:val="26"/>
              </w:rPr>
              <w:t>е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 xml:space="preserve"> «компьютерного ликбеза», чтобы помочь в первую очередь старшему поколению научиться полноценно пользоваться благами информационного общества; </w:t>
            </w:r>
          </w:p>
          <w:p w14:paraId="7568D41C" w14:textId="695F864C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1"/>
              <w:jc w:val="both"/>
              <w:rPr>
                <w:sz w:val="26"/>
                <w:szCs w:val="26"/>
              </w:rPr>
            </w:pPr>
            <w:r w:rsidRPr="00741C6B">
              <w:rPr>
                <w:sz w:val="26"/>
                <w:szCs w:val="26"/>
              </w:rPr>
              <w:t>- содействи</w:t>
            </w:r>
            <w:r>
              <w:rPr>
                <w:sz w:val="26"/>
                <w:szCs w:val="26"/>
              </w:rPr>
              <w:t>е</w:t>
            </w:r>
            <w:r w:rsidRPr="00741C6B">
              <w:rPr>
                <w:sz w:val="26"/>
                <w:szCs w:val="26"/>
              </w:rPr>
              <w:t xml:space="preserve"> тимуровскому движению по обучению компьютерной грамотности ветеранов ВОВ и труда, педагогического труда, пожилых людей основам компьютерной грамотности, навыкам работы с различными цифровыми ресурсами, свободному ориентированию в сети Интернет, социальных сетях.</w:t>
            </w:r>
            <w:r w:rsidRPr="00741C6B">
              <w:rPr>
                <w:bCs/>
                <w:sz w:val="26"/>
                <w:szCs w:val="26"/>
              </w:rPr>
              <w:t xml:space="preserve"> </w:t>
            </w:r>
          </w:p>
          <w:p w14:paraId="519E2451" w14:textId="6E76FB5E" w:rsidR="00741C6B" w:rsidRPr="00741C6B" w:rsidRDefault="00741C6B" w:rsidP="00741C6B">
            <w:pPr>
              <w:ind w:right="335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>Выход данной работы на уровень социального проекта полезно не только старшему поколению, но и молодежи:</w:t>
            </w:r>
          </w:p>
          <w:p w14:paraId="3AE411DD" w14:textId="65962E92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670"/>
              <w:jc w:val="both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- старшее поколение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получает необходимые знания и навыки; </w:t>
            </w:r>
          </w:p>
          <w:p w14:paraId="168F93A6" w14:textId="77777777" w:rsidR="00741C6B" w:rsidRPr="00741C6B" w:rsidRDefault="00741C6B" w:rsidP="00741C6B">
            <w:pPr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- молодежь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применяет свои знания на практике и делится опытом с другими.</w:t>
            </w:r>
          </w:p>
          <w:p w14:paraId="0396D444" w14:textId="10B0072D" w:rsidR="00741C6B" w:rsidRPr="00741C6B" w:rsidRDefault="00741C6B" w:rsidP="00741C6B">
            <w:pPr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i/>
                <w:iCs/>
                <w:sz w:val="26"/>
                <w:szCs w:val="26"/>
              </w:rPr>
              <w:t>Основные направления деятельности</w:t>
            </w:r>
            <w:r>
              <w:rPr>
                <w:rFonts w:eastAsia="Times New Roman"/>
                <w:bCs/>
                <w:i/>
                <w:iCs/>
                <w:sz w:val="26"/>
                <w:szCs w:val="26"/>
              </w:rPr>
              <w:t>: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C59DED0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Создаем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на добровольной основе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в лицее трудовой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отряд</w:t>
            </w:r>
            <w:r w:rsidRPr="00741C6B">
              <w:rPr>
                <w:rFonts w:eastAsia="Times New Roman"/>
                <w:sz w:val="26"/>
                <w:szCs w:val="26"/>
              </w:rPr>
              <w:t xml:space="preserve">, состоящий из учащихся старших классов. </w:t>
            </w:r>
          </w:p>
          <w:p w14:paraId="2EC5AE8D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Планируем дельность отряда, определяем целевые группы обучающихся из числа взрослого населения, проводим исследование уровня компьютерной грамотности планируемых к обучению групп населения и их образовательные запросы. </w:t>
            </w:r>
          </w:p>
          <w:p w14:paraId="70C61AA8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Составляем индивидуальные планы (программы) обучения. </w:t>
            </w:r>
          </w:p>
          <w:p w14:paraId="7AF98B26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Освещаем ход работы на сайте лицея. </w:t>
            </w:r>
          </w:p>
          <w:p w14:paraId="525C3534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Учим взрослых!!! </w:t>
            </w:r>
          </w:p>
          <w:p w14:paraId="3671E43B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Участвуем во всех мероприятиях, которые будут проводиться в рамках деятельности трудовых отрядов старшеклассников. </w:t>
            </w:r>
          </w:p>
          <w:p w14:paraId="4A4D8B31" w14:textId="37E5105E" w:rsidR="00741C6B" w:rsidRPr="00741C6B" w:rsidRDefault="00741C6B" w:rsidP="00741C6B">
            <w:pPr>
              <w:rPr>
                <w:rFonts w:eastAsia="Times New Roman"/>
                <w:i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 </w:t>
            </w:r>
            <w:r w:rsidRPr="00741C6B">
              <w:rPr>
                <w:rFonts w:eastAsia="Times New Roman"/>
                <w:i/>
                <w:sz w:val="26"/>
                <w:szCs w:val="26"/>
              </w:rPr>
              <w:t>Содержание деятельности</w:t>
            </w:r>
            <w:r>
              <w:rPr>
                <w:rFonts w:eastAsia="Times New Roman"/>
                <w:i/>
                <w:sz w:val="26"/>
                <w:szCs w:val="26"/>
              </w:rPr>
              <w:t>:</w:t>
            </w:r>
            <w:r w:rsidRPr="00741C6B"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  <w:p w14:paraId="1BE1B5E3" w14:textId="69B1B3C6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- </w:t>
            </w:r>
            <w:r w:rsidRPr="00741C6B">
              <w:rPr>
                <w:rFonts w:eastAsia="Times New Roman"/>
                <w:sz w:val="26"/>
                <w:szCs w:val="26"/>
              </w:rPr>
              <w:t>архитектура компьютера и защита информации</w:t>
            </w:r>
          </w:p>
          <w:p w14:paraId="3D0B8C33" w14:textId="77777777" w:rsidR="00741C6B" w:rsidRPr="00741C6B" w:rsidRDefault="00741C6B" w:rsidP="00741C6B">
            <w:pPr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>(центральное устройство ПК-процессор; оперативная и долговременная память);</w:t>
            </w:r>
          </w:p>
          <w:p w14:paraId="7F0E45FB" w14:textId="614A93A9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741C6B">
              <w:rPr>
                <w:rFonts w:eastAsia="Times New Roman"/>
                <w:sz w:val="26"/>
                <w:szCs w:val="26"/>
              </w:rPr>
              <w:t>информация, действия с информацией (получение, обработка, хранение, передача, защита информации);</w:t>
            </w:r>
          </w:p>
          <w:p w14:paraId="48226491" w14:textId="6C67B61A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компьютерный практикум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(работа с файлами и папками; текстовый редактор (этапы подготовки документа на компьютере); графический редактор; создание таблиц, создание слайд-шоу; к</w:t>
            </w:r>
            <w:r w:rsidRPr="00741C6B">
              <w:rPr>
                <w:sz w:val="26"/>
                <w:szCs w:val="26"/>
              </w:rPr>
              <w:t>омпьютерные презентации (мультимедийные, интерактивные презентации; использование анимации и звука в презентации; демонстрация презентации);</w:t>
            </w:r>
          </w:p>
          <w:p w14:paraId="7D02FE0A" w14:textId="184BC591" w:rsidR="00DA69F8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1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41C6B">
              <w:rPr>
                <w:sz w:val="26"/>
                <w:szCs w:val="26"/>
              </w:rPr>
              <w:t>технологии использования и разработки информационных систем (ИС)</w:t>
            </w:r>
            <w:r>
              <w:rPr>
                <w:sz w:val="26"/>
                <w:szCs w:val="26"/>
              </w:rPr>
              <w:t xml:space="preserve"> </w:t>
            </w:r>
            <w:r w:rsidRPr="00741C6B">
              <w:rPr>
                <w:sz w:val="26"/>
                <w:szCs w:val="26"/>
              </w:rPr>
              <w:t xml:space="preserve">(понятие ИС; интернет как глобальная ИС; средства поиска данных в Интернете; </w:t>
            </w:r>
            <w:r w:rsidRPr="00741C6B">
              <w:rPr>
                <w:sz w:val="26"/>
                <w:szCs w:val="26"/>
                <w:lang w:val="en-US"/>
              </w:rPr>
              <w:t>Web</w:t>
            </w:r>
            <w:r w:rsidRPr="00741C6B">
              <w:rPr>
                <w:sz w:val="26"/>
                <w:szCs w:val="26"/>
              </w:rPr>
              <w:t xml:space="preserve">-сайт - </w:t>
            </w:r>
            <w:proofErr w:type="spellStart"/>
            <w:r w:rsidRPr="00741C6B">
              <w:rPr>
                <w:sz w:val="26"/>
                <w:szCs w:val="26"/>
              </w:rPr>
              <w:t>гиперструктура</w:t>
            </w:r>
            <w:proofErr w:type="spellEnd"/>
            <w:r w:rsidRPr="00741C6B">
              <w:rPr>
                <w:sz w:val="26"/>
                <w:szCs w:val="26"/>
              </w:rPr>
              <w:t xml:space="preserve"> данных; работа с </w:t>
            </w:r>
            <w:proofErr w:type="spellStart"/>
            <w:r w:rsidRPr="00741C6B">
              <w:rPr>
                <w:sz w:val="26"/>
                <w:szCs w:val="26"/>
              </w:rPr>
              <w:t>эл.почтой</w:t>
            </w:r>
            <w:proofErr w:type="spellEnd"/>
            <w:r w:rsidRPr="00741C6B">
              <w:rPr>
                <w:sz w:val="26"/>
                <w:szCs w:val="26"/>
              </w:rPr>
              <w:t xml:space="preserve">, в социальных сетях (создание </w:t>
            </w:r>
            <w:proofErr w:type="spellStart"/>
            <w:r w:rsidRPr="00741C6B">
              <w:rPr>
                <w:sz w:val="26"/>
                <w:szCs w:val="26"/>
              </w:rPr>
              <w:t>эл.ящика</w:t>
            </w:r>
            <w:proofErr w:type="spellEnd"/>
            <w:r w:rsidRPr="00741C6B">
              <w:rPr>
                <w:sz w:val="26"/>
                <w:szCs w:val="26"/>
              </w:rPr>
              <w:t xml:space="preserve">, работа с </w:t>
            </w:r>
            <w:proofErr w:type="spellStart"/>
            <w:r w:rsidRPr="00741C6B">
              <w:rPr>
                <w:sz w:val="26"/>
                <w:szCs w:val="26"/>
              </w:rPr>
              <w:t>эл.почтой</w:t>
            </w:r>
            <w:proofErr w:type="spellEnd"/>
            <w:r w:rsidRPr="00741C6B">
              <w:rPr>
                <w:sz w:val="26"/>
                <w:szCs w:val="26"/>
              </w:rPr>
              <w:t xml:space="preserve">, регистрация на сайтах, в </w:t>
            </w:r>
            <w:proofErr w:type="spellStart"/>
            <w:r w:rsidRPr="00741C6B">
              <w:rPr>
                <w:sz w:val="26"/>
                <w:szCs w:val="26"/>
              </w:rPr>
              <w:t>соц.сетях</w:t>
            </w:r>
            <w:proofErr w:type="spellEnd"/>
            <w:r w:rsidRPr="00741C6B">
              <w:rPr>
                <w:sz w:val="26"/>
                <w:szCs w:val="26"/>
              </w:rPr>
              <w:t xml:space="preserve">, работа в </w:t>
            </w:r>
            <w:r w:rsidRPr="00741C6B">
              <w:rPr>
                <w:sz w:val="26"/>
                <w:szCs w:val="26"/>
                <w:lang w:val="en-US"/>
              </w:rPr>
              <w:t>Skype</w:t>
            </w:r>
            <w:r w:rsidRPr="00741C6B">
              <w:rPr>
                <w:sz w:val="26"/>
                <w:szCs w:val="26"/>
              </w:rPr>
              <w:t>) и др.</w:t>
            </w:r>
          </w:p>
        </w:tc>
      </w:tr>
      <w:tr w:rsidR="00DA69F8" w:rsidRPr="00DA69F8" w14:paraId="3CC4F679" w14:textId="77777777" w:rsidTr="00AC6F6A">
        <w:tc>
          <w:tcPr>
            <w:tcW w:w="2235" w:type="dxa"/>
          </w:tcPr>
          <w:p w14:paraId="725060E0" w14:textId="40300185" w:rsidR="00DA69F8" w:rsidRPr="00DA69F8" w:rsidRDefault="00DA69F8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</w:pPr>
            <w:r w:rsidRPr="00DA69F8"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  <w:t>РД</w:t>
            </w:r>
            <w:r w:rsidR="005332F9"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  <w:t>ДМ</w:t>
            </w:r>
            <w:r w:rsidRPr="00DA69F8"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  <w:t xml:space="preserve"> </w:t>
            </w:r>
          </w:p>
        </w:tc>
        <w:tc>
          <w:tcPr>
            <w:tcW w:w="7796" w:type="dxa"/>
          </w:tcPr>
          <w:p w14:paraId="10A15BB4" w14:textId="2E14E7D8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Целью Российского движения 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детей и молодежи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Для достижения поставленной цели необходимо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определить условия воспитательной деятельности, способствующие развитию личности, в которых каждый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 Реализация цели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ДМ 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предполагает решение ряда задач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:</w:t>
            </w:r>
          </w:p>
          <w:p w14:paraId="1947B247" w14:textId="2EF360DA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 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для </w:t>
            </w:r>
            <w:r w:rsidR="00741C6B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проектной деятельности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участников первичного отделения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.</w:t>
            </w:r>
          </w:p>
          <w:p w14:paraId="6E8F15DF" w14:textId="4EA8461C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2.  Использование Дней единых действий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как технологии, позволяющей организовать поддержку и реализацию 4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-х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</w:t>
            </w:r>
            <w:r w:rsidR="00741C6B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ведущих направлений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деятельности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с целью развития проектной деятельности.</w:t>
            </w:r>
          </w:p>
          <w:p w14:paraId="0AD23196" w14:textId="63A885D7" w:rsidR="00DA69F8" w:rsidRPr="00741C6B" w:rsidRDefault="00DA69F8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3. Формирование единой информационной среды для развития </w:t>
            </w:r>
            <w:r w:rsidR="00741C6B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и масштабирования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инновационной, проектной, </w:t>
            </w:r>
            <w:proofErr w:type="spellStart"/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социальнопреобразовательной</w:t>
            </w:r>
            <w:proofErr w:type="spellEnd"/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деятельности  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.</w:t>
            </w:r>
          </w:p>
        </w:tc>
      </w:tr>
      <w:tr w:rsidR="00DA69F8" w:rsidRPr="00DA69F8" w14:paraId="1D88F367" w14:textId="77777777" w:rsidTr="00AC6F6A">
        <w:tc>
          <w:tcPr>
            <w:tcW w:w="2235" w:type="dxa"/>
          </w:tcPr>
          <w:p w14:paraId="6B305586" w14:textId="1BFEFA5F" w:rsidR="00DA69F8" w:rsidRPr="00DA69F8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</w:pPr>
          </w:p>
        </w:tc>
        <w:tc>
          <w:tcPr>
            <w:tcW w:w="7796" w:type="dxa"/>
          </w:tcPr>
          <w:p w14:paraId="3486416E" w14:textId="003C1504" w:rsidR="00DA69F8" w:rsidRPr="00DA69F8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DA69F8">
              <w:rPr>
                <w:rFonts w:eastAsia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</w:t>
            </w:r>
          </w:p>
        </w:tc>
      </w:tr>
    </w:tbl>
    <w:p w14:paraId="1FD7BFAB" w14:textId="77777777" w:rsidR="005332F9" w:rsidRDefault="005332F9" w:rsidP="00533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14" w:firstLine="709"/>
        <w:jc w:val="both"/>
        <w:rPr>
          <w:rFonts w:eastAsia="TimesNewRomanPSMT" w:cs="Times New Roman"/>
          <w:sz w:val="26"/>
          <w:szCs w:val="26"/>
          <w:lang w:eastAsia="ru-RU" w:bidi="ar-SA"/>
        </w:rPr>
      </w:pPr>
    </w:p>
    <w:p w14:paraId="29EE731D" w14:textId="5A3885BA" w:rsidR="00DA69F8" w:rsidRPr="00DA69F8" w:rsidRDefault="00DA69F8" w:rsidP="00533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14" w:firstLine="709"/>
        <w:jc w:val="both"/>
        <w:rPr>
          <w:rFonts w:eastAsia="TimesNewRomanPSMT" w:cs="Times New Roman"/>
          <w:sz w:val="26"/>
          <w:szCs w:val="26"/>
          <w:lang w:eastAsia="ru-RU" w:bidi="ar-SA"/>
        </w:rPr>
      </w:pP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Работа общероссийских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</w:t>
      </w:r>
      <w:r w:rsidR="005332F9">
        <w:rPr>
          <w:rFonts w:eastAsia="TimesNewRomanPSMT" w:cs="Times New Roman"/>
          <w:sz w:val="26"/>
          <w:szCs w:val="26"/>
          <w:lang w:eastAsia="ru-RU" w:bidi="ar-SA"/>
        </w:rPr>
        <w:t>своему Лицею,</w:t>
      </w: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 обществу в целом; развить в себе такие качества как внимание, забота, уважение, умение сопереживать, умение общаться, слушать и слышать других.</w:t>
      </w:r>
    </w:p>
    <w:p w14:paraId="32CA5ACB" w14:textId="77777777" w:rsidR="0065157A" w:rsidRPr="00DA69F8" w:rsidRDefault="0065157A" w:rsidP="005332F9">
      <w:pPr>
        <w:ind w:right="614" w:firstLine="567"/>
        <w:jc w:val="both"/>
        <w:rPr>
          <w:rFonts w:eastAsia="Times New Roman" w:cs="Times New Roman"/>
          <w:b/>
          <w:sz w:val="26"/>
          <w:szCs w:val="26"/>
        </w:rPr>
      </w:pPr>
    </w:p>
    <w:p w14:paraId="4F73D708" w14:textId="1A9BBC18" w:rsidR="00C67E6B" w:rsidRPr="00DA69F8" w:rsidRDefault="00C67E6B" w:rsidP="00DA69F8">
      <w:pPr>
        <w:ind w:right="754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 xml:space="preserve">Модуль «Социальные практики. Волонтерство» </w:t>
      </w:r>
    </w:p>
    <w:p w14:paraId="5710ACAB" w14:textId="77777777" w:rsidR="00C67E6B" w:rsidRPr="00DA69F8" w:rsidRDefault="00C67E6B" w:rsidP="00DA69F8">
      <w:pPr>
        <w:pStyle w:val="af"/>
        <w:ind w:right="754" w:firstLine="566"/>
        <w:rPr>
          <w:spacing w:val="-1"/>
          <w:sz w:val="26"/>
          <w:szCs w:val="26"/>
        </w:rPr>
      </w:pPr>
      <w:r w:rsidRPr="00DA69F8">
        <w:rPr>
          <w:sz w:val="26"/>
          <w:szCs w:val="26"/>
        </w:rPr>
        <w:t>Социальная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практика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представляет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собой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деятельность,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направленная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развитие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социальных навыков, формирование и отработку индивидуальной модели социального поведения,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получение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опыта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социального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действия.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Именно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проектирование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позволяет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обучающимся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решать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основные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задачи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социализации: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формировать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Я-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концепцию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мировоззрение,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устанавливать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новые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способы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социального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взаимодействия</w:t>
      </w:r>
      <w:r w:rsidRPr="00DA69F8">
        <w:rPr>
          <w:spacing w:val="-4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миром</w:t>
      </w:r>
      <w:r w:rsidRPr="00DA69F8">
        <w:rPr>
          <w:spacing w:val="-1"/>
          <w:sz w:val="26"/>
          <w:szCs w:val="26"/>
        </w:rPr>
        <w:t xml:space="preserve"> </w:t>
      </w:r>
    </w:p>
    <w:p w14:paraId="35BCFDD4" w14:textId="77777777" w:rsidR="00C67E6B" w:rsidRPr="00DA69F8" w:rsidRDefault="00C67E6B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>Волонтерство, как форма социальной практики, - это участие обучающихся в общественно-полезных делах, деятельности на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благо конкретных людей и социального окружения в целом. Волонтерство позволяет школьникам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проявить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качества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как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внимание,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забота,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уважение.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Волонтерство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позволяет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развивать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коммуникативную культуру, умение общаться, слушать и слышать, эмоциональный интеллект,</w:t>
      </w:r>
      <w:r w:rsidRPr="00DA69F8">
        <w:rPr>
          <w:spacing w:val="1"/>
          <w:sz w:val="26"/>
          <w:szCs w:val="26"/>
        </w:rPr>
        <w:t xml:space="preserve"> </w:t>
      </w:r>
      <w:proofErr w:type="spellStart"/>
      <w:r w:rsidRPr="00DA69F8">
        <w:rPr>
          <w:sz w:val="26"/>
          <w:szCs w:val="26"/>
        </w:rPr>
        <w:t>эмпатию</w:t>
      </w:r>
      <w:proofErr w:type="spellEnd"/>
      <w:r w:rsidRPr="00DA69F8">
        <w:rPr>
          <w:sz w:val="26"/>
          <w:szCs w:val="26"/>
        </w:rPr>
        <w:t>,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умение сопереживать.</w:t>
      </w:r>
    </w:p>
    <w:p w14:paraId="2E628276" w14:textId="77777777" w:rsidR="00C67E6B" w:rsidRPr="00DA69F8" w:rsidRDefault="00C67E6B" w:rsidP="00DA69F8">
      <w:pPr>
        <w:pStyle w:val="af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Воспитательный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потенциал</w:t>
      </w:r>
      <w:r w:rsidRPr="00DA69F8">
        <w:rPr>
          <w:spacing w:val="-1"/>
          <w:sz w:val="26"/>
          <w:szCs w:val="26"/>
        </w:rPr>
        <w:t xml:space="preserve"> </w:t>
      </w:r>
      <w:proofErr w:type="spellStart"/>
      <w:r w:rsidRPr="00DA69F8">
        <w:rPr>
          <w:sz w:val="26"/>
          <w:szCs w:val="26"/>
        </w:rPr>
        <w:t>волонтерства</w:t>
      </w:r>
      <w:proofErr w:type="spellEnd"/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реализуется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следующим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образом:</w:t>
      </w:r>
    </w:p>
    <w:p w14:paraId="1433B78B" w14:textId="77777777" w:rsidR="00C67E6B" w:rsidRPr="00DA69F8" w:rsidRDefault="00C67E6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участие лицеистов (с согласия родителей или законных представителей) в сборе помощи для нуждающихся; </w:t>
      </w:r>
    </w:p>
    <w:p w14:paraId="1F151EB3" w14:textId="77777777" w:rsidR="00C67E6B" w:rsidRPr="00DA69F8" w:rsidRDefault="00C67E6B" w:rsidP="00DA69F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посильная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помощь,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оказываемая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пожилым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людям,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проживающим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микрорайоне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расположения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лицея;</w:t>
      </w:r>
    </w:p>
    <w:p w14:paraId="08476C48" w14:textId="77777777" w:rsidR="00C67E6B" w:rsidRPr="00DA69F8" w:rsidRDefault="00C67E6B" w:rsidP="00DA69F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привлечение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 к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совместной работе с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учреждениями социальной сферы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(КГБУ «Хабаровский специальный дом ветеранов №1», МБУ «Дом ветеранов им. </w:t>
      </w:r>
      <w:proofErr w:type="spellStart"/>
      <w:r w:rsidRPr="00DA69F8">
        <w:rPr>
          <w:rFonts w:ascii="Times New Roman" w:hAnsi="Times New Roman" w:cs="Times New Roman"/>
          <w:sz w:val="26"/>
          <w:szCs w:val="26"/>
          <w:lang w:val="ru-RU"/>
        </w:rPr>
        <w:t>Л.У.Соболенко</w:t>
      </w:r>
      <w:proofErr w:type="spellEnd"/>
      <w:r w:rsidRPr="00DA69F8">
        <w:rPr>
          <w:rFonts w:ascii="Times New Roman" w:hAnsi="Times New Roman" w:cs="Times New Roman"/>
          <w:sz w:val="26"/>
          <w:szCs w:val="26"/>
          <w:lang w:val="ru-RU"/>
        </w:rPr>
        <w:t>»), проведение культурно-просветительских и развлекательных мероприятий для посетителей этих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учреждений;</w:t>
      </w:r>
    </w:p>
    <w:p w14:paraId="3711C2ED" w14:textId="77777777" w:rsidR="00C67E6B" w:rsidRPr="00DA69F8" w:rsidRDefault="00C67E6B" w:rsidP="00DA69F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участие</w:t>
      </w:r>
      <w:r w:rsidRPr="00DA69F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(с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согласия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Pr="00DA69F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Pr="00DA69F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Pr="00DA69F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сбору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помощи</w:t>
      </w:r>
      <w:r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нуждающихся;</w:t>
      </w:r>
    </w:p>
    <w:p w14:paraId="3F6FBD7D" w14:textId="77777777" w:rsidR="00C67E6B" w:rsidRPr="00DA69F8" w:rsidRDefault="00C67E6B" w:rsidP="00DA69F8">
      <w:pPr>
        <w:ind w:right="755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b/>
          <w:i/>
          <w:sz w:val="26"/>
          <w:szCs w:val="26"/>
        </w:rPr>
        <w:t xml:space="preserve">- </w:t>
      </w:r>
      <w:r w:rsidRPr="00DA69F8">
        <w:rPr>
          <w:rFonts w:cs="Times New Roman"/>
          <w:b/>
          <w:i/>
          <w:spacing w:val="-1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участие</w:t>
      </w:r>
      <w:r w:rsidRPr="00DA69F8">
        <w:rPr>
          <w:rFonts w:cs="Times New Roman"/>
          <w:spacing w:val="-1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обучающихся</w:t>
      </w:r>
      <w:r w:rsidRPr="00DA69F8">
        <w:rPr>
          <w:rFonts w:cs="Times New Roman"/>
          <w:spacing w:val="-1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в</w:t>
      </w:r>
      <w:r w:rsidRPr="00DA69F8">
        <w:rPr>
          <w:rFonts w:cs="Times New Roman"/>
          <w:spacing w:val="-14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организации</w:t>
      </w:r>
      <w:r w:rsidRPr="00DA69F8">
        <w:rPr>
          <w:rFonts w:cs="Times New Roman"/>
          <w:spacing w:val="-1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праздников,</w:t>
      </w:r>
      <w:r w:rsidRPr="00DA69F8">
        <w:rPr>
          <w:rFonts w:cs="Times New Roman"/>
          <w:spacing w:val="-5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торжественных</w:t>
      </w:r>
      <w:r w:rsidRPr="00DA69F8">
        <w:rPr>
          <w:rFonts w:cs="Times New Roman"/>
          <w:spacing w:val="-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мероприятий, встреч с гостями</w:t>
      </w:r>
      <w:r w:rsidRPr="00DA69F8">
        <w:rPr>
          <w:rFonts w:cs="Times New Roman"/>
          <w:spacing w:val="-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лицея.</w:t>
      </w:r>
    </w:p>
    <w:p w14:paraId="3CC53183" w14:textId="77777777" w:rsidR="00C67E6B" w:rsidRPr="00DA69F8" w:rsidRDefault="00C67E6B" w:rsidP="00DA69F8">
      <w:pPr>
        <w:pStyle w:val="af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 лицее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создан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i/>
          <w:sz w:val="26"/>
          <w:szCs w:val="26"/>
        </w:rPr>
        <w:t>волонтерский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i/>
          <w:sz w:val="26"/>
          <w:szCs w:val="26"/>
        </w:rPr>
        <w:t>отряд</w:t>
      </w:r>
      <w:r w:rsidRPr="00DA69F8">
        <w:rPr>
          <w:i/>
          <w:spacing w:val="-2"/>
          <w:sz w:val="26"/>
          <w:szCs w:val="26"/>
        </w:rPr>
        <w:t xml:space="preserve"> </w:t>
      </w:r>
      <w:r w:rsidRPr="00DA69F8">
        <w:rPr>
          <w:i/>
          <w:sz w:val="26"/>
          <w:szCs w:val="26"/>
        </w:rPr>
        <w:t>«Волонтеры информационного пространства»</w:t>
      </w:r>
      <w:r w:rsidRPr="00DA69F8">
        <w:rPr>
          <w:sz w:val="26"/>
          <w:szCs w:val="26"/>
        </w:rPr>
        <w:t xml:space="preserve"> по обучению старшего поколения основам компьютерной грамотности.</w:t>
      </w:r>
    </w:p>
    <w:p w14:paraId="740944E8" w14:textId="77777777" w:rsidR="00C67E6B" w:rsidRPr="00DA69F8" w:rsidRDefault="00C67E6B" w:rsidP="00DA69F8">
      <w:pPr>
        <w:pStyle w:val="af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Ожидаемыми</w:t>
      </w:r>
      <w:r w:rsidRPr="00DA69F8">
        <w:rPr>
          <w:spacing w:val="14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результатами</w:t>
      </w:r>
      <w:r w:rsidRPr="00DA69F8">
        <w:rPr>
          <w:spacing w:val="65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такой</w:t>
      </w:r>
      <w:r w:rsidRPr="00DA69F8">
        <w:rPr>
          <w:spacing w:val="66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</w:t>
      </w:r>
      <w:r w:rsidRPr="00DA69F8">
        <w:rPr>
          <w:spacing w:val="68"/>
          <w:sz w:val="26"/>
          <w:szCs w:val="26"/>
        </w:rPr>
        <w:t xml:space="preserve"> </w:t>
      </w:r>
      <w:r w:rsidRPr="00DA69F8">
        <w:rPr>
          <w:sz w:val="26"/>
          <w:szCs w:val="26"/>
        </w:rPr>
        <w:t>являются</w:t>
      </w:r>
      <w:r w:rsidRPr="00DA69F8">
        <w:rPr>
          <w:spacing w:val="65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повышенная</w:t>
      </w:r>
      <w:r w:rsidRPr="00DA69F8">
        <w:rPr>
          <w:spacing w:val="67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социальная</w:t>
      </w:r>
      <w:r w:rsidRPr="00DA69F8">
        <w:rPr>
          <w:spacing w:val="65"/>
          <w:sz w:val="26"/>
          <w:szCs w:val="26"/>
        </w:rPr>
        <w:t xml:space="preserve"> </w:t>
      </w:r>
      <w:r w:rsidRPr="00DA69F8">
        <w:rPr>
          <w:sz w:val="26"/>
          <w:szCs w:val="26"/>
        </w:rPr>
        <w:t>активность обучающихся,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готовность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принять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личное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практическое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участие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улучшении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ситуации в местном сообществе, положительные изменения в сознании детей и повышение уровня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общей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культуры,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также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формирование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навыков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коллективной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реализации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собственными</w:t>
      </w:r>
      <w:r w:rsidRPr="00DA69F8">
        <w:rPr>
          <w:spacing w:val="-4"/>
          <w:sz w:val="26"/>
          <w:szCs w:val="26"/>
        </w:rPr>
        <w:t xml:space="preserve"> </w:t>
      </w:r>
      <w:r w:rsidRPr="00DA69F8">
        <w:rPr>
          <w:sz w:val="26"/>
          <w:szCs w:val="26"/>
        </w:rPr>
        <w:t>силами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реально социально полезного дела.</w:t>
      </w:r>
    </w:p>
    <w:p w14:paraId="22A55BB7" w14:textId="77777777" w:rsidR="00C67E6B" w:rsidRPr="00DA69F8" w:rsidRDefault="00C67E6B" w:rsidP="00DA69F8">
      <w:pPr>
        <w:pStyle w:val="af"/>
        <w:ind w:left="1188" w:right="755"/>
        <w:rPr>
          <w:sz w:val="26"/>
          <w:szCs w:val="26"/>
        </w:rPr>
      </w:pPr>
    </w:p>
    <w:p w14:paraId="7C00A99A" w14:textId="1567047C" w:rsidR="003F09C8" w:rsidRPr="00DA69F8" w:rsidRDefault="00AD401C" w:rsidP="00DA69F8">
      <w:pPr>
        <w:ind w:right="755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Модуль «</w:t>
      </w:r>
      <w:r w:rsidR="00601A76" w:rsidRPr="00DA69F8">
        <w:rPr>
          <w:rFonts w:cs="Times New Roman"/>
          <w:b/>
          <w:sz w:val="26"/>
          <w:szCs w:val="26"/>
        </w:rPr>
        <w:t>Лицейские</w:t>
      </w:r>
      <w:r w:rsidRPr="00DA69F8">
        <w:rPr>
          <w:rFonts w:cs="Times New Roman"/>
          <w:b/>
          <w:sz w:val="26"/>
          <w:szCs w:val="26"/>
        </w:rPr>
        <w:t xml:space="preserve"> </w:t>
      </w:r>
      <w:r w:rsidR="004E2DF3" w:rsidRPr="00DA69F8">
        <w:rPr>
          <w:rFonts w:cs="Times New Roman"/>
          <w:b/>
          <w:sz w:val="26"/>
          <w:szCs w:val="26"/>
        </w:rPr>
        <w:t>медиа</w:t>
      </w:r>
      <w:r w:rsidR="00514196" w:rsidRPr="00DA69F8">
        <w:rPr>
          <w:rFonts w:cs="Times New Roman"/>
          <w:b/>
          <w:sz w:val="26"/>
          <w:szCs w:val="26"/>
        </w:rPr>
        <w:t>. СМИ</w:t>
      </w:r>
      <w:r w:rsidRPr="00DA69F8">
        <w:rPr>
          <w:rFonts w:cs="Times New Roman"/>
          <w:b/>
          <w:sz w:val="26"/>
          <w:szCs w:val="26"/>
        </w:rPr>
        <w:t>»</w:t>
      </w:r>
    </w:p>
    <w:p w14:paraId="2345E81B" w14:textId="02F30E09" w:rsidR="004E2DF3" w:rsidRPr="00DA69F8" w:rsidRDefault="004E2DF3" w:rsidP="00DA69F8">
      <w:pPr>
        <w:pStyle w:val="afff1"/>
        <w:spacing w:before="0" w:beforeAutospacing="0" w:after="0" w:afterAutospacing="0"/>
        <w:ind w:right="755" w:firstLine="567"/>
        <w:jc w:val="both"/>
        <w:rPr>
          <w:sz w:val="26"/>
          <w:szCs w:val="26"/>
        </w:rPr>
      </w:pPr>
      <w:r w:rsidRPr="00DA69F8">
        <w:rPr>
          <w:color w:val="000000"/>
          <w:sz w:val="26"/>
          <w:szCs w:val="26"/>
        </w:rPr>
        <w:t xml:space="preserve">Цель </w:t>
      </w:r>
      <w:r w:rsidR="00601A76" w:rsidRPr="00DA69F8">
        <w:rPr>
          <w:color w:val="000000"/>
          <w:sz w:val="26"/>
          <w:szCs w:val="26"/>
        </w:rPr>
        <w:t>лицейских</w:t>
      </w:r>
      <w:r w:rsidRPr="00DA69F8">
        <w:rPr>
          <w:color w:val="000000"/>
          <w:sz w:val="26"/>
          <w:szCs w:val="26"/>
        </w:rPr>
        <w:t xml:space="preserve"> медиа (совместно создаваемых </w:t>
      </w:r>
      <w:r w:rsidR="00601A76" w:rsidRPr="00DA69F8">
        <w:rPr>
          <w:color w:val="000000"/>
          <w:sz w:val="26"/>
          <w:szCs w:val="26"/>
        </w:rPr>
        <w:t>обучающимися</w:t>
      </w:r>
      <w:r w:rsidRPr="00DA69F8">
        <w:rPr>
          <w:color w:val="000000"/>
          <w:sz w:val="26"/>
          <w:szCs w:val="26"/>
        </w:rPr>
        <w:t xml:space="preserve"> и педагогами </w:t>
      </w:r>
      <w:r w:rsidR="00601A76" w:rsidRPr="00DA69F8">
        <w:rPr>
          <w:color w:val="000000"/>
          <w:sz w:val="26"/>
          <w:szCs w:val="26"/>
        </w:rPr>
        <w:t>средств распространения текстовой, аудио и видео информации) – развитие</w:t>
      </w:r>
      <w:r w:rsidRPr="00DA69F8">
        <w:rPr>
          <w:color w:val="000000"/>
          <w:sz w:val="26"/>
          <w:szCs w:val="26"/>
        </w:rPr>
        <w:t xml:space="preserve"> </w:t>
      </w:r>
      <w:r w:rsidR="00601A76" w:rsidRPr="00DA69F8">
        <w:rPr>
          <w:color w:val="000000"/>
          <w:sz w:val="26"/>
          <w:szCs w:val="26"/>
        </w:rPr>
        <w:t>коммуникативной культуры лицеистов, формирование навыков общения и</w:t>
      </w:r>
      <w:r w:rsidRPr="00DA69F8">
        <w:rPr>
          <w:color w:val="000000"/>
          <w:sz w:val="26"/>
          <w:szCs w:val="26"/>
        </w:rPr>
        <w:t xml:space="preserve"> </w:t>
      </w:r>
      <w:r w:rsidR="00601A76" w:rsidRPr="00DA69F8">
        <w:rPr>
          <w:color w:val="000000"/>
          <w:sz w:val="26"/>
          <w:szCs w:val="26"/>
        </w:rPr>
        <w:t>сотрудничества, поддержка творческой самореализации обучающихся</w:t>
      </w:r>
      <w:r w:rsidRPr="00DA69F8">
        <w:rPr>
          <w:color w:val="000000"/>
          <w:sz w:val="26"/>
          <w:szCs w:val="26"/>
        </w:rPr>
        <w:t xml:space="preserve">. </w:t>
      </w:r>
      <w:r w:rsidR="00601A76" w:rsidRPr="00DA69F8">
        <w:rPr>
          <w:color w:val="000000"/>
          <w:sz w:val="26"/>
          <w:szCs w:val="26"/>
        </w:rPr>
        <w:t>Воспитательный потенциал лицейских медиа реализуется в рамках следующих</w:t>
      </w:r>
      <w:r w:rsidRPr="00DA69F8">
        <w:rPr>
          <w:color w:val="000000"/>
          <w:sz w:val="26"/>
          <w:szCs w:val="26"/>
        </w:rPr>
        <w:t xml:space="preserve"> видов и форм деятельности:</w:t>
      </w:r>
      <w:r w:rsidRPr="00DA69F8">
        <w:rPr>
          <w:sz w:val="26"/>
          <w:szCs w:val="26"/>
        </w:rPr>
        <w:t xml:space="preserve"> </w:t>
      </w:r>
    </w:p>
    <w:p w14:paraId="5F64F235" w14:textId="416E2B4A" w:rsidR="00601A76" w:rsidRPr="00DA69F8" w:rsidRDefault="00601A76" w:rsidP="00DA69F8">
      <w:pPr>
        <w:ind w:right="755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- издательская деятельность обучающихся (издание историко-краеведческого журнала «Хабар»; выпуск газеты «Лицей»);</w:t>
      </w:r>
    </w:p>
    <w:p w14:paraId="67729466" w14:textId="2CAA6A22" w:rsidR="00601A76" w:rsidRPr="00DA69F8" w:rsidRDefault="00601A76" w:rsidP="00DA69F8">
      <w:pPr>
        <w:ind w:right="755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- выпуск стенных газет, плакатов, оформление классных уголков;</w:t>
      </w:r>
    </w:p>
    <w:p w14:paraId="2BA2123D" w14:textId="416149D9" w:rsidR="004E2DF3" w:rsidRPr="00DA69F8" w:rsidRDefault="00601A76" w:rsidP="00DA69F8">
      <w:pPr>
        <w:pStyle w:val="afff1"/>
        <w:spacing w:before="0" w:beforeAutospacing="0" w:after="0" w:afterAutospacing="0"/>
        <w:ind w:right="755"/>
        <w:jc w:val="both"/>
        <w:rPr>
          <w:sz w:val="26"/>
          <w:szCs w:val="26"/>
        </w:rPr>
      </w:pPr>
      <w:r w:rsidRPr="00DA69F8">
        <w:rPr>
          <w:sz w:val="26"/>
          <w:szCs w:val="26"/>
        </w:rPr>
        <w:t xml:space="preserve">- </w:t>
      </w:r>
      <w:r w:rsidR="004E2DF3" w:rsidRPr="00DA69F8">
        <w:rPr>
          <w:sz w:val="26"/>
          <w:szCs w:val="26"/>
        </w:rPr>
        <w:t>поддержка интернет-сайт</w:t>
      </w:r>
      <w:r w:rsidRPr="00DA69F8">
        <w:rPr>
          <w:sz w:val="26"/>
          <w:szCs w:val="26"/>
        </w:rPr>
        <w:t>а</w:t>
      </w:r>
      <w:r w:rsidR="004E2DF3" w:rsidRPr="00DA69F8">
        <w:rPr>
          <w:sz w:val="26"/>
          <w:szCs w:val="26"/>
        </w:rPr>
        <w:t xml:space="preserve"> </w:t>
      </w:r>
      <w:r w:rsidRPr="00DA69F8">
        <w:rPr>
          <w:sz w:val="26"/>
          <w:szCs w:val="26"/>
        </w:rPr>
        <w:t>лицея, публикации</w:t>
      </w:r>
      <w:r w:rsidR="004E2DF3" w:rsidRPr="00DA69F8">
        <w:rPr>
          <w:sz w:val="26"/>
          <w:szCs w:val="26"/>
        </w:rPr>
        <w:t xml:space="preserve"> в социальных сетях с целью освещения деятельности </w:t>
      </w:r>
      <w:r w:rsidRPr="00DA69F8">
        <w:rPr>
          <w:sz w:val="26"/>
          <w:szCs w:val="26"/>
        </w:rPr>
        <w:t xml:space="preserve">лицея </w:t>
      </w:r>
      <w:r w:rsidR="004E2DF3" w:rsidRPr="00DA69F8">
        <w:rPr>
          <w:sz w:val="26"/>
          <w:szCs w:val="26"/>
        </w:rPr>
        <w:t xml:space="preserve">в информационном пространстве, привлечения внимания общественности к </w:t>
      </w:r>
      <w:r w:rsidRPr="00DA69F8">
        <w:rPr>
          <w:sz w:val="26"/>
          <w:szCs w:val="26"/>
        </w:rPr>
        <w:t>лицею</w:t>
      </w:r>
      <w:r w:rsidR="004E2DF3" w:rsidRPr="00DA69F8">
        <w:rPr>
          <w:sz w:val="26"/>
          <w:szCs w:val="26"/>
        </w:rPr>
        <w:t xml:space="preserve">, информационного продвижения ценностей </w:t>
      </w:r>
      <w:r w:rsidRPr="00DA69F8">
        <w:rPr>
          <w:sz w:val="26"/>
          <w:szCs w:val="26"/>
        </w:rPr>
        <w:t>лицея</w:t>
      </w:r>
      <w:r w:rsidR="004E2DF3" w:rsidRPr="00DA69F8">
        <w:rPr>
          <w:sz w:val="26"/>
          <w:szCs w:val="26"/>
        </w:rPr>
        <w:t xml:space="preserve"> и организации виртуальной диалоговой площадки, на которой детьми, учителями и родителями </w:t>
      </w:r>
      <w:r w:rsidRPr="00DA69F8">
        <w:rPr>
          <w:sz w:val="26"/>
          <w:szCs w:val="26"/>
        </w:rPr>
        <w:t>могут</w:t>
      </w:r>
      <w:r w:rsidR="004E2DF3" w:rsidRPr="00DA69F8">
        <w:rPr>
          <w:sz w:val="26"/>
          <w:szCs w:val="26"/>
        </w:rPr>
        <w:t xml:space="preserve"> открыто обсуждаться значимые для </w:t>
      </w:r>
      <w:r w:rsidRPr="00DA69F8">
        <w:rPr>
          <w:sz w:val="26"/>
          <w:szCs w:val="26"/>
        </w:rPr>
        <w:t>лицея вопросы.</w:t>
      </w:r>
    </w:p>
    <w:p w14:paraId="03A2895A" w14:textId="55A9517C" w:rsidR="004E2DF3" w:rsidRPr="00DA69F8" w:rsidRDefault="004E2DF3" w:rsidP="00DA69F8">
      <w:pPr>
        <w:pStyle w:val="afff1"/>
        <w:spacing w:before="0" w:beforeAutospacing="0" w:after="0" w:afterAutospacing="0"/>
        <w:ind w:left="142" w:right="755" w:firstLine="142"/>
        <w:jc w:val="both"/>
        <w:rPr>
          <w:sz w:val="26"/>
          <w:szCs w:val="26"/>
        </w:rPr>
      </w:pPr>
      <w:r w:rsidRPr="00DA69F8">
        <w:rPr>
          <w:sz w:val="26"/>
          <w:szCs w:val="26"/>
        </w:rPr>
        <w:t xml:space="preserve"> </w:t>
      </w:r>
    </w:p>
    <w:p w14:paraId="5796C7DA" w14:textId="638B920C" w:rsidR="00E75964" w:rsidRPr="00DA69F8" w:rsidRDefault="00815F48" w:rsidP="00DA69F8">
      <w:pPr>
        <w:ind w:right="755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Модуль «Экскурсии и походы»</w:t>
      </w:r>
    </w:p>
    <w:p w14:paraId="7CB25148" w14:textId="77777777" w:rsidR="004A5A27" w:rsidRPr="00DA69F8" w:rsidRDefault="00815F48" w:rsidP="00DA69F8">
      <w:pPr>
        <w:ind w:right="755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1F062722" w14:textId="77777777" w:rsidR="004A5A27" w:rsidRPr="00DA69F8" w:rsidRDefault="00815F48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 xml:space="preserve">С этой целью </w:t>
      </w:r>
      <w:r w:rsidR="004A5A27" w:rsidRPr="00DA69F8">
        <w:rPr>
          <w:sz w:val="26"/>
          <w:szCs w:val="26"/>
        </w:rPr>
        <w:t>в лицее ежегодно организуются:</w:t>
      </w:r>
    </w:p>
    <w:p w14:paraId="1941E696" w14:textId="7F659A8A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 туристические слеты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79FD83CF" w14:textId="669629EB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экологические тропы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06917593" w14:textId="358DBB2A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тематические экскурсии в музей, картинную галерею, технопарк и др</w:t>
      </w:r>
      <w:r w:rsidR="00EF238B" w:rsidRPr="00DA69F8">
        <w:rPr>
          <w:sz w:val="26"/>
          <w:szCs w:val="26"/>
        </w:rPr>
        <w:t>.;</w:t>
      </w:r>
      <w:r w:rsidRPr="00DA69F8">
        <w:rPr>
          <w:sz w:val="26"/>
          <w:szCs w:val="26"/>
        </w:rPr>
        <w:t xml:space="preserve"> </w:t>
      </w:r>
    </w:p>
    <w:p w14:paraId="0EE4E55B" w14:textId="7CD13523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профориентационные экскурсии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262FFFBF" w14:textId="36AE7D6B" w:rsidR="00EF238B" w:rsidRPr="00DA69F8" w:rsidRDefault="00EF238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выездные (многодневные) экскурсии по Хабаровскому краю, по территории РФ; </w:t>
      </w:r>
    </w:p>
    <w:p w14:paraId="38446292" w14:textId="273137A2" w:rsidR="00EF238B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экскурсии по памятным местам и местам боевой славы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5DA5DD6A" w14:textId="77777777" w:rsidR="00EF238B" w:rsidRPr="00DA69F8" w:rsidRDefault="00EF238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</w:t>
      </w:r>
      <w:r w:rsidR="004A5A27" w:rsidRPr="00DA69F8">
        <w:rPr>
          <w:sz w:val="26"/>
          <w:szCs w:val="26"/>
        </w:rPr>
        <w:t xml:space="preserve">однодневные походы по выходным дням, </w:t>
      </w:r>
    </w:p>
    <w:p w14:paraId="3941EF14" w14:textId="16C799A7" w:rsidR="004A5A27" w:rsidRPr="00DA69F8" w:rsidRDefault="00EF238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</w:t>
      </w:r>
      <w:r w:rsidR="004A5A27" w:rsidRPr="00DA69F8">
        <w:rPr>
          <w:sz w:val="26"/>
          <w:szCs w:val="26"/>
        </w:rPr>
        <w:t>многодневные походы (сплавы) в период осенних и летних каникул.</w:t>
      </w:r>
    </w:p>
    <w:p w14:paraId="6E498323" w14:textId="77777777" w:rsidR="00E75964" w:rsidRPr="00DA69F8" w:rsidRDefault="00815F48" w:rsidP="00DA69F8">
      <w:pPr>
        <w:ind w:right="755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DA69F8">
        <w:rPr>
          <w:rFonts w:cs="Times New Roman"/>
          <w:sz w:val="26"/>
          <w:szCs w:val="26"/>
        </w:rPr>
        <w:t>самообслуживающего</w:t>
      </w:r>
      <w:proofErr w:type="spellEnd"/>
      <w:r w:rsidRPr="00DA69F8">
        <w:rPr>
          <w:rFonts w:cs="Times New Roman"/>
          <w:sz w:val="26"/>
          <w:szCs w:val="26"/>
        </w:rPr>
        <w:t xml:space="preserve"> труда, обучения рациональному использованию своего времени, сил, имущества. </w:t>
      </w:r>
    </w:p>
    <w:p w14:paraId="01510084" w14:textId="77777777" w:rsidR="002A4F03" w:rsidRPr="00DA69F8" w:rsidRDefault="002A4F03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>Экскурсии,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походы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помогут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школьнику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расширить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свой</w:t>
      </w:r>
      <w:r w:rsidRPr="00DA69F8">
        <w:rPr>
          <w:spacing w:val="-4"/>
          <w:sz w:val="26"/>
          <w:szCs w:val="26"/>
        </w:rPr>
        <w:t xml:space="preserve"> </w:t>
      </w:r>
      <w:r w:rsidRPr="00DA69F8">
        <w:rPr>
          <w:sz w:val="26"/>
          <w:szCs w:val="26"/>
        </w:rPr>
        <w:t>кругозор,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получить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новые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знания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об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окружающей его социальной, культурной, природной среде, научиться уважительно и бережно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относиться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приобрести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важный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опыт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одобряемого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поведения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различных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внешкольных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ситуациях.</w:t>
      </w:r>
    </w:p>
    <w:p w14:paraId="1B8D6DDF" w14:textId="77777777" w:rsidR="002A4F03" w:rsidRPr="00DA69F8" w:rsidRDefault="002A4F03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>На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экскурсиях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-10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походах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создаются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благоприятные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условия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воспитания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у</w:t>
      </w:r>
      <w:r w:rsidRPr="00DA69F8">
        <w:rPr>
          <w:spacing w:val="-10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обучающихся</w:t>
      </w:r>
      <w:r w:rsidRPr="00DA69F8">
        <w:rPr>
          <w:spacing w:val="-53"/>
          <w:sz w:val="26"/>
          <w:szCs w:val="26"/>
        </w:rPr>
        <w:t xml:space="preserve"> </w:t>
      </w:r>
      <w:r w:rsidRPr="00DA69F8">
        <w:rPr>
          <w:sz w:val="26"/>
          <w:szCs w:val="26"/>
        </w:rPr>
        <w:t xml:space="preserve">самостоятельности и ответственности, формирования у них навыков </w:t>
      </w:r>
      <w:proofErr w:type="spellStart"/>
      <w:r w:rsidRPr="00DA69F8">
        <w:rPr>
          <w:sz w:val="26"/>
          <w:szCs w:val="26"/>
        </w:rPr>
        <w:t>самообслуживающего</w:t>
      </w:r>
      <w:proofErr w:type="spellEnd"/>
      <w:r w:rsidRPr="00DA69F8">
        <w:rPr>
          <w:sz w:val="26"/>
          <w:szCs w:val="26"/>
        </w:rPr>
        <w:t xml:space="preserve"> труда,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преодоления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инфантильных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эгоистических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наклонностей,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рациональному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использованию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своего времени, сил, имущества.</w:t>
      </w:r>
    </w:p>
    <w:p w14:paraId="6E17D638" w14:textId="77777777" w:rsidR="00E75964" w:rsidRDefault="00E75964" w:rsidP="00DA69F8">
      <w:pPr>
        <w:ind w:right="755"/>
        <w:jc w:val="both"/>
        <w:rPr>
          <w:rFonts w:cs="Times New Roman"/>
          <w:b/>
          <w:bCs/>
          <w:iCs/>
          <w:sz w:val="26"/>
          <w:szCs w:val="26"/>
        </w:rPr>
      </w:pPr>
    </w:p>
    <w:p w14:paraId="5323815D" w14:textId="77777777" w:rsidR="00741C6B" w:rsidRPr="00DA69F8" w:rsidRDefault="00741C6B" w:rsidP="00DA69F8">
      <w:pPr>
        <w:ind w:right="755"/>
        <w:jc w:val="both"/>
        <w:rPr>
          <w:rFonts w:cs="Times New Roman"/>
          <w:b/>
          <w:bCs/>
          <w:iCs/>
          <w:sz w:val="26"/>
          <w:szCs w:val="26"/>
        </w:rPr>
      </w:pPr>
    </w:p>
    <w:p w14:paraId="44BB013D" w14:textId="6ADD8EDB" w:rsidR="00B925C2" w:rsidRPr="00DA69F8" w:rsidRDefault="00B925C2" w:rsidP="00DA69F8">
      <w:pPr>
        <w:tabs>
          <w:tab w:val="left" w:pos="851"/>
        </w:tabs>
        <w:ind w:right="755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Модуль «Цифровая среда воспитания»</w:t>
      </w:r>
    </w:p>
    <w:p w14:paraId="552B55FA" w14:textId="09C59A04" w:rsidR="00B925C2" w:rsidRPr="00DA69F8" w:rsidRDefault="00B925C2" w:rsidP="00DA69F8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4A5A27"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одуль является вспомогательным и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не уменьшает важности и значимости очных воспитательных мероприятий для детей.</w:t>
      </w:r>
    </w:p>
    <w:p w14:paraId="7A8E4955" w14:textId="7DE33412" w:rsidR="00B925C2" w:rsidRPr="00DA69F8" w:rsidRDefault="00B925C2" w:rsidP="00DA69F8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Цифровая среда воспитания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03B23"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современных 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условиях</w:t>
      </w:r>
      <w:r w:rsidR="00E03B23"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FA04933" w14:textId="77777777" w:rsidR="00B925C2" w:rsidRPr="00DA69F8" w:rsidRDefault="00B925C2" w:rsidP="00DA69F8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Цифровая среда воспитания предполагает следующее:</w:t>
      </w:r>
    </w:p>
    <w:p w14:paraId="0325052B" w14:textId="77777777" w:rsidR="00B925C2" w:rsidRPr="00DA69F8" w:rsidRDefault="00B925C2" w:rsidP="00DA69F8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телемосты, онлайн-встречи, видеоконференции и т.п.;</w:t>
      </w:r>
    </w:p>
    <w:p w14:paraId="3E43FBB8" w14:textId="77777777" w:rsidR="00B925C2" w:rsidRPr="00DA69F8" w:rsidRDefault="00B925C2" w:rsidP="00DA69F8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11C850E" w14:textId="725C0DE8" w:rsidR="00B925C2" w:rsidRPr="00DA69F8" w:rsidRDefault="00B925C2" w:rsidP="00DA69F8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освещение деятельности </w:t>
      </w:r>
      <w:r w:rsidR="00E03B23" w:rsidRPr="00DA69F8">
        <w:rPr>
          <w:rFonts w:ascii="Times New Roman" w:hAnsi="Times New Roman" w:cs="Times New Roman"/>
          <w:sz w:val="26"/>
          <w:szCs w:val="26"/>
          <w:lang w:val="ru-RU"/>
        </w:rPr>
        <w:t>лицея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 в официальных группах в социальных сетях и на официальном сайте </w:t>
      </w:r>
      <w:r w:rsidR="00E03B23" w:rsidRPr="00DA69F8">
        <w:rPr>
          <w:rFonts w:ascii="Times New Roman" w:hAnsi="Times New Roman" w:cs="Times New Roman"/>
          <w:sz w:val="26"/>
          <w:szCs w:val="26"/>
          <w:lang w:val="ru-RU"/>
        </w:rPr>
        <w:t>лицея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66BA7E8" w14:textId="77777777" w:rsidR="002A4F03" w:rsidRDefault="002A4F03" w:rsidP="00DA69F8">
      <w:pPr>
        <w:keepNext/>
        <w:keepLines/>
        <w:widowControl w:val="0"/>
        <w:shd w:val="clear" w:color="auto" w:fill="auto"/>
        <w:ind w:right="755"/>
        <w:jc w:val="both"/>
        <w:outlineLvl w:val="0"/>
        <w:rPr>
          <w:rFonts w:eastAsia="Times New Roman" w:cs="Times New Roman"/>
          <w:b/>
          <w:bCs/>
          <w:color w:val="002060"/>
          <w:sz w:val="26"/>
          <w:szCs w:val="26"/>
          <w:lang w:eastAsia="ko-KR" w:bidi="ar-SA"/>
        </w:rPr>
      </w:pPr>
    </w:p>
    <w:p w14:paraId="797EA383" w14:textId="7647FC91" w:rsidR="005332F9" w:rsidRPr="005332F9" w:rsidRDefault="005332F9" w:rsidP="005332F9">
      <w:pPr>
        <w:pStyle w:val="2"/>
        <w:spacing w:before="0" w:line="276" w:lineRule="auto"/>
        <w:rPr>
          <w:rFonts w:ascii="Times New Roman" w:hAnsi="Times New Roman" w:cs="Times New Roman"/>
          <w:color w:val="auto"/>
        </w:rPr>
      </w:pPr>
      <w:r w:rsidRPr="005332F9">
        <w:rPr>
          <w:rFonts w:ascii="Times New Roman" w:hAnsi="Times New Roman" w:cs="Times New Roman"/>
          <w:color w:val="auto"/>
        </w:rPr>
        <w:t>Модуль «Каникулы»</w:t>
      </w:r>
    </w:p>
    <w:p w14:paraId="0A53C012" w14:textId="1AEE6E1B" w:rsidR="005332F9" w:rsidRPr="005332F9" w:rsidRDefault="005332F9" w:rsidP="005332F9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iCs/>
          <w:sz w:val="26"/>
          <w:szCs w:val="26"/>
        </w:rPr>
      </w:pPr>
      <w:r w:rsidRPr="005332F9">
        <w:rPr>
          <w:rFonts w:cs="Times New Roman"/>
          <w:iCs/>
          <w:sz w:val="26"/>
          <w:szCs w:val="26"/>
        </w:rPr>
        <w:t>Каникулы - особое ценностное и деятельное пространство образования, принципиально важное для развития и саморазвития детей. Каникулы для детей</w:t>
      </w:r>
      <w:r w:rsidR="00CB5A4A">
        <w:rPr>
          <w:rFonts w:cs="Times New Roman"/>
          <w:iCs/>
          <w:sz w:val="26"/>
          <w:szCs w:val="26"/>
        </w:rPr>
        <w:t xml:space="preserve"> </w:t>
      </w:r>
      <w:r w:rsidRPr="005332F9">
        <w:rPr>
          <w:rFonts w:cs="Times New Roman"/>
          <w:iCs/>
          <w:sz w:val="26"/>
          <w:szCs w:val="26"/>
        </w:rPr>
        <w:t>- это возможность формирования непрерывного единого образовательного пространства, это создание благоприятных условий для заполнение свободного времени ребят интересной, разнообразной, привлекательной для них деятельностью.</w:t>
      </w:r>
    </w:p>
    <w:p w14:paraId="49FC202C" w14:textId="19D8FF8F" w:rsidR="005332F9" w:rsidRPr="005332F9" w:rsidRDefault="005332F9" w:rsidP="005332F9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iCs/>
          <w:sz w:val="26"/>
          <w:szCs w:val="26"/>
        </w:rPr>
      </w:pPr>
      <w:r w:rsidRPr="005332F9">
        <w:rPr>
          <w:rFonts w:cs="Times New Roman"/>
          <w:iCs/>
          <w:sz w:val="26"/>
          <w:szCs w:val="26"/>
        </w:rPr>
        <w:t xml:space="preserve">Деятельность детей в осенние и </w:t>
      </w:r>
      <w:r w:rsidR="00CB5A4A">
        <w:rPr>
          <w:rFonts w:cs="Times New Roman"/>
          <w:iCs/>
          <w:sz w:val="26"/>
          <w:szCs w:val="26"/>
        </w:rPr>
        <w:t>летние</w:t>
      </w:r>
      <w:r w:rsidRPr="005332F9">
        <w:rPr>
          <w:rFonts w:cs="Times New Roman"/>
          <w:iCs/>
          <w:sz w:val="26"/>
          <w:szCs w:val="26"/>
        </w:rPr>
        <w:t xml:space="preserve"> каникулы осуществляется по отдельному плану </w:t>
      </w:r>
      <w:r w:rsidR="00CB5A4A">
        <w:rPr>
          <w:rFonts w:cs="Times New Roman"/>
          <w:iCs/>
          <w:sz w:val="26"/>
          <w:szCs w:val="26"/>
        </w:rPr>
        <w:t>Лицея</w:t>
      </w:r>
      <w:r w:rsidRPr="005332F9">
        <w:rPr>
          <w:rFonts w:cs="Times New Roman"/>
          <w:iCs/>
          <w:sz w:val="26"/>
          <w:szCs w:val="26"/>
        </w:rPr>
        <w:t xml:space="preserve"> и классных руководителей. </w:t>
      </w:r>
    </w:p>
    <w:p w14:paraId="686B0336" w14:textId="77777777" w:rsidR="005332F9" w:rsidRPr="005332F9" w:rsidRDefault="005332F9" w:rsidP="005332F9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iCs/>
          <w:sz w:val="26"/>
          <w:szCs w:val="26"/>
        </w:rPr>
      </w:pPr>
      <w:r w:rsidRPr="005332F9">
        <w:rPr>
          <w:rFonts w:cs="Times New Roman"/>
          <w:iCs/>
          <w:sz w:val="26"/>
          <w:szCs w:val="26"/>
        </w:rPr>
        <w:t>Организационные формы, в рамках которых осуществляется каникулярный отдых: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656"/>
        <w:gridCol w:w="3402"/>
      </w:tblGrid>
      <w:tr w:rsidR="005332F9" w:rsidRPr="005332F9" w14:paraId="10A44660" w14:textId="77777777" w:rsidTr="00CB5A4A">
        <w:tc>
          <w:tcPr>
            <w:tcW w:w="3285" w:type="dxa"/>
          </w:tcPr>
          <w:p w14:paraId="49D8A9DD" w14:textId="62E23D95" w:rsidR="005332F9" w:rsidRPr="00CB5A4A" w:rsidRDefault="005332F9" w:rsidP="00CB5A4A">
            <w:pPr>
              <w:pStyle w:val="af9"/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B5A4A">
              <w:rPr>
                <w:b/>
                <w:sz w:val="26"/>
                <w:szCs w:val="26"/>
              </w:rPr>
              <w:t>Н</w:t>
            </w:r>
            <w:r w:rsidR="00CB5A4A">
              <w:rPr>
                <w:b/>
                <w:sz w:val="26"/>
                <w:szCs w:val="26"/>
              </w:rPr>
              <w:t>а</w:t>
            </w:r>
            <w:proofErr w:type="spellEnd"/>
            <w:r w:rsid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B5A4A">
              <w:rPr>
                <w:b/>
                <w:sz w:val="26"/>
                <w:szCs w:val="26"/>
              </w:rPr>
              <w:t>вне</w:t>
            </w:r>
            <w:proofErr w:type="spellEnd"/>
            <w:r w:rsidR="00CB5A4A" w:rsidRPr="00CB5A4A">
              <w:rPr>
                <w:b/>
                <w:sz w:val="26"/>
                <w:szCs w:val="26"/>
                <w:lang w:val="ru-RU"/>
              </w:rPr>
              <w:t>лицейском</w:t>
            </w:r>
            <w:r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A4A">
              <w:rPr>
                <w:b/>
                <w:sz w:val="26"/>
                <w:szCs w:val="26"/>
              </w:rPr>
              <w:t>уровне</w:t>
            </w:r>
            <w:proofErr w:type="spellEnd"/>
          </w:p>
        </w:tc>
        <w:tc>
          <w:tcPr>
            <w:tcW w:w="3656" w:type="dxa"/>
          </w:tcPr>
          <w:p w14:paraId="17F95556" w14:textId="0F5D6699" w:rsidR="005332F9" w:rsidRPr="00CB5A4A" w:rsidRDefault="005332F9" w:rsidP="00CB5A4A">
            <w:pPr>
              <w:pStyle w:val="af9"/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B5A4A">
              <w:rPr>
                <w:b/>
                <w:sz w:val="26"/>
                <w:szCs w:val="26"/>
              </w:rPr>
              <w:t>На</w:t>
            </w:r>
            <w:proofErr w:type="spellEnd"/>
            <w:r w:rsidRPr="00CB5A4A">
              <w:rPr>
                <w:b/>
                <w:sz w:val="26"/>
                <w:szCs w:val="26"/>
              </w:rPr>
              <w:t xml:space="preserve"> </w:t>
            </w:r>
            <w:r w:rsidR="00CB5A4A" w:rsidRPr="00CB5A4A">
              <w:rPr>
                <w:b/>
                <w:sz w:val="26"/>
                <w:szCs w:val="26"/>
                <w:lang w:val="ru-RU"/>
              </w:rPr>
              <w:t>лицейском</w:t>
            </w:r>
            <w:r w:rsidR="00CB5A4A"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B5A4A" w:rsidRPr="00CB5A4A">
              <w:rPr>
                <w:b/>
                <w:sz w:val="26"/>
                <w:szCs w:val="26"/>
              </w:rPr>
              <w:t>уровне</w:t>
            </w:r>
            <w:proofErr w:type="spellEnd"/>
          </w:p>
        </w:tc>
        <w:tc>
          <w:tcPr>
            <w:tcW w:w="3402" w:type="dxa"/>
          </w:tcPr>
          <w:p w14:paraId="534B73BF" w14:textId="273DDA31" w:rsidR="005332F9" w:rsidRPr="00CB5A4A" w:rsidRDefault="005332F9" w:rsidP="00CB5A4A">
            <w:pPr>
              <w:pStyle w:val="af9"/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CB5A4A">
              <w:rPr>
                <w:b/>
                <w:sz w:val="26"/>
                <w:szCs w:val="26"/>
              </w:rPr>
              <w:t>На</w:t>
            </w:r>
            <w:proofErr w:type="spellEnd"/>
            <w:r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A4A">
              <w:rPr>
                <w:b/>
                <w:sz w:val="26"/>
                <w:szCs w:val="26"/>
              </w:rPr>
              <w:t>уровне</w:t>
            </w:r>
            <w:proofErr w:type="spellEnd"/>
            <w:r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A4A">
              <w:rPr>
                <w:b/>
                <w:sz w:val="26"/>
                <w:szCs w:val="26"/>
              </w:rPr>
              <w:t>класс</w:t>
            </w:r>
            <w:r w:rsidR="00CB5A4A" w:rsidRPr="00CB5A4A">
              <w:rPr>
                <w:b/>
                <w:sz w:val="26"/>
                <w:szCs w:val="26"/>
                <w:lang w:val="ru-RU"/>
              </w:rPr>
              <w:t>ов</w:t>
            </w:r>
            <w:proofErr w:type="spellEnd"/>
            <w:r w:rsidR="00CB5A4A" w:rsidRPr="00CB5A4A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5A4A" w:rsidRPr="00CB5A4A">
              <w:rPr>
                <w:b/>
                <w:sz w:val="26"/>
                <w:szCs w:val="26"/>
              </w:rPr>
              <w:t>(</w:t>
            </w:r>
            <w:proofErr w:type="spellStart"/>
            <w:r w:rsidR="00CB5A4A" w:rsidRPr="00CB5A4A">
              <w:rPr>
                <w:b/>
                <w:sz w:val="26"/>
                <w:szCs w:val="26"/>
              </w:rPr>
              <w:t>групп</w:t>
            </w:r>
            <w:proofErr w:type="spellEnd"/>
            <w:r w:rsidR="00CB5A4A" w:rsidRPr="00CB5A4A">
              <w:rPr>
                <w:b/>
                <w:sz w:val="26"/>
                <w:szCs w:val="26"/>
                <w:lang w:val="ru-RU"/>
              </w:rPr>
              <w:t>)</w:t>
            </w:r>
          </w:p>
        </w:tc>
      </w:tr>
      <w:tr w:rsidR="005332F9" w:rsidRPr="005332F9" w14:paraId="42D3FA94" w14:textId="77777777" w:rsidTr="00CB5A4A">
        <w:tc>
          <w:tcPr>
            <w:tcW w:w="3285" w:type="dxa"/>
          </w:tcPr>
          <w:p w14:paraId="092C7824" w14:textId="30508E22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 w:rsidRPr="005332F9">
              <w:rPr>
                <w:sz w:val="26"/>
                <w:szCs w:val="26"/>
                <w:lang w:val="ru-RU"/>
              </w:rPr>
              <w:t xml:space="preserve">Лагерь труда и отдыха при управлении социальной защиты </w:t>
            </w:r>
            <w:r w:rsidR="00CB5A4A">
              <w:rPr>
                <w:sz w:val="26"/>
                <w:szCs w:val="26"/>
                <w:lang w:val="ru-RU"/>
              </w:rPr>
              <w:t>населения</w:t>
            </w:r>
          </w:p>
        </w:tc>
        <w:tc>
          <w:tcPr>
            <w:tcW w:w="3656" w:type="dxa"/>
          </w:tcPr>
          <w:p w14:paraId="31CF7D5C" w14:textId="55CC0E16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Лагерь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дневного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3402" w:type="dxa"/>
          </w:tcPr>
          <w:p w14:paraId="00091050" w14:textId="0A425998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Экскурсионные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выезды</w:t>
            </w:r>
            <w:proofErr w:type="spellEnd"/>
          </w:p>
          <w:p w14:paraId="76C37106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</w:p>
        </w:tc>
      </w:tr>
      <w:tr w:rsidR="005332F9" w:rsidRPr="005332F9" w14:paraId="5B170F43" w14:textId="77777777" w:rsidTr="00CB5A4A">
        <w:tc>
          <w:tcPr>
            <w:tcW w:w="3285" w:type="dxa"/>
          </w:tcPr>
          <w:p w14:paraId="5940C992" w14:textId="75528931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Детские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оздоровительные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лагеря</w:t>
            </w:r>
            <w:proofErr w:type="spellEnd"/>
          </w:p>
        </w:tc>
        <w:tc>
          <w:tcPr>
            <w:tcW w:w="3656" w:type="dxa"/>
          </w:tcPr>
          <w:p w14:paraId="2581BCA8" w14:textId="28427262" w:rsidR="005332F9" w:rsidRPr="00CB5A4A" w:rsidRDefault="00CB5A4A" w:rsidP="00AC6F6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proofErr w:type="spellStart"/>
            <w:r w:rsidRPr="005332F9">
              <w:rPr>
                <w:sz w:val="26"/>
                <w:szCs w:val="26"/>
              </w:rPr>
              <w:t>П</w:t>
            </w:r>
            <w:r w:rsidR="005332F9" w:rsidRPr="005332F9">
              <w:rPr>
                <w:sz w:val="26"/>
                <w:szCs w:val="26"/>
              </w:rPr>
              <w:t>рофильные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отряды</w:t>
            </w:r>
          </w:p>
          <w:p w14:paraId="7D2F51F8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B68883D" w14:textId="2C3B8E1B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Образовательные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путешествия</w:t>
            </w:r>
            <w:proofErr w:type="spellEnd"/>
          </w:p>
          <w:p w14:paraId="143F4A6E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</w:p>
        </w:tc>
      </w:tr>
      <w:tr w:rsidR="005332F9" w:rsidRPr="005332F9" w14:paraId="6BF5356F" w14:textId="77777777" w:rsidTr="00CB5A4A">
        <w:tc>
          <w:tcPr>
            <w:tcW w:w="3285" w:type="dxa"/>
          </w:tcPr>
          <w:p w14:paraId="1EB16B1D" w14:textId="7A662158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Детские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палаточные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лагеря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56" w:type="dxa"/>
          </w:tcPr>
          <w:p w14:paraId="1766EEFC" w14:textId="5B1AF9AE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Трудовой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отряд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старш</w:t>
            </w:r>
            <w:proofErr w:type="spellEnd"/>
            <w:r w:rsidR="00CB5A4A">
              <w:rPr>
                <w:sz w:val="26"/>
                <w:szCs w:val="26"/>
                <w:lang w:val="ru-RU"/>
              </w:rPr>
              <w:t>о</w:t>
            </w:r>
            <w:proofErr w:type="spellStart"/>
            <w:r w:rsidRPr="005332F9">
              <w:rPr>
                <w:sz w:val="26"/>
                <w:szCs w:val="26"/>
              </w:rPr>
              <w:t>классников</w:t>
            </w:r>
            <w:proofErr w:type="spellEnd"/>
          </w:p>
        </w:tc>
        <w:tc>
          <w:tcPr>
            <w:tcW w:w="3402" w:type="dxa"/>
          </w:tcPr>
          <w:p w14:paraId="62EAFCE8" w14:textId="03C760E7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Тематические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праздники</w:t>
            </w:r>
            <w:proofErr w:type="spellEnd"/>
          </w:p>
        </w:tc>
      </w:tr>
      <w:tr w:rsidR="005332F9" w:rsidRPr="005332F9" w14:paraId="79F39D9D" w14:textId="77777777" w:rsidTr="00CB5A4A">
        <w:tc>
          <w:tcPr>
            <w:tcW w:w="3285" w:type="dxa"/>
          </w:tcPr>
          <w:p w14:paraId="390FC568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Мероприятия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на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жилмассива</w:t>
            </w:r>
            <w:proofErr w:type="spellEnd"/>
          </w:p>
        </w:tc>
        <w:tc>
          <w:tcPr>
            <w:tcW w:w="3656" w:type="dxa"/>
          </w:tcPr>
          <w:p w14:paraId="2D14F7C8" w14:textId="1426BB15" w:rsidR="005332F9" w:rsidRPr="00CB5A4A" w:rsidRDefault="00CB5A4A" w:rsidP="00741C6B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Трудовые </w:t>
            </w:r>
            <w:r w:rsidRPr="00CB5A4A">
              <w:rPr>
                <w:sz w:val="26"/>
                <w:szCs w:val="26"/>
                <w:lang w:val="ru-RU"/>
              </w:rPr>
              <w:t>О</w:t>
            </w:r>
            <w:r w:rsidR="005332F9" w:rsidRPr="00CB5A4A">
              <w:rPr>
                <w:sz w:val="26"/>
                <w:szCs w:val="26"/>
                <w:lang w:val="ru-RU"/>
              </w:rPr>
              <w:t>тряды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332F9" w:rsidRPr="00CB5A4A">
              <w:rPr>
                <w:sz w:val="26"/>
                <w:szCs w:val="26"/>
                <w:lang w:val="ru-RU"/>
              </w:rPr>
              <w:t>поразличным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5332F9" w:rsidRPr="00CB5A4A">
              <w:rPr>
                <w:sz w:val="26"/>
                <w:szCs w:val="26"/>
                <w:lang w:val="ru-RU"/>
              </w:rPr>
              <w:t>направлени</w:t>
            </w:r>
            <w:r>
              <w:rPr>
                <w:sz w:val="26"/>
                <w:szCs w:val="26"/>
                <w:lang w:val="ru-RU"/>
              </w:rPr>
              <w:t>я</w:t>
            </w:r>
            <w:r w:rsidR="005332F9" w:rsidRPr="00CB5A4A">
              <w:rPr>
                <w:sz w:val="26"/>
                <w:szCs w:val="26"/>
                <w:lang w:val="ru-RU"/>
              </w:rPr>
              <w:t>м (</w:t>
            </w:r>
            <w:r>
              <w:rPr>
                <w:sz w:val="26"/>
                <w:szCs w:val="26"/>
                <w:lang w:val="ru-RU"/>
              </w:rPr>
              <w:t xml:space="preserve">ремонтная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бригада, </w:t>
            </w:r>
            <w:r w:rsidR="005332F9" w:rsidRPr="00CB5A4A">
              <w:rPr>
                <w:sz w:val="26"/>
                <w:szCs w:val="26"/>
                <w:lang w:val="ru-RU"/>
              </w:rPr>
              <w:t xml:space="preserve"> экологический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r w:rsidR="005332F9" w:rsidRPr="00CB5A4A">
              <w:rPr>
                <w:sz w:val="26"/>
                <w:szCs w:val="26"/>
                <w:lang w:val="ru-RU"/>
              </w:rPr>
              <w:t>отряд</w:t>
            </w:r>
            <w:r>
              <w:rPr>
                <w:sz w:val="26"/>
                <w:szCs w:val="26"/>
                <w:lang w:val="ru-RU"/>
              </w:rPr>
              <w:t>, приемная комиссия, библиотечная бригада</w:t>
            </w:r>
            <w:r w:rsidR="005332F9" w:rsidRPr="00CB5A4A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3402" w:type="dxa"/>
          </w:tcPr>
          <w:p w14:paraId="187274B2" w14:textId="3233EDA2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 w:rsidRPr="005332F9">
              <w:rPr>
                <w:sz w:val="26"/>
                <w:szCs w:val="26"/>
                <w:lang w:val="ru-RU"/>
              </w:rPr>
              <w:t>Работа кружков, секций и клубов по</w:t>
            </w:r>
            <w:r w:rsidR="00CB5A4A">
              <w:rPr>
                <w:sz w:val="26"/>
                <w:szCs w:val="26"/>
                <w:lang w:val="ru-RU"/>
              </w:rPr>
              <w:t xml:space="preserve"> </w:t>
            </w:r>
            <w:r w:rsidRPr="005332F9">
              <w:rPr>
                <w:sz w:val="26"/>
                <w:szCs w:val="26"/>
                <w:lang w:val="ru-RU"/>
              </w:rPr>
              <w:t>интересам</w:t>
            </w:r>
          </w:p>
        </w:tc>
      </w:tr>
      <w:tr w:rsidR="005332F9" w:rsidRPr="005332F9" w14:paraId="4AF88954" w14:textId="77777777" w:rsidTr="00CB5A4A">
        <w:tc>
          <w:tcPr>
            <w:tcW w:w="3285" w:type="dxa"/>
          </w:tcPr>
          <w:p w14:paraId="11F27EC8" w14:textId="7ED32C92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3656" w:type="dxa"/>
          </w:tcPr>
          <w:p w14:paraId="1EF6841E" w14:textId="0661E184" w:rsidR="005332F9" w:rsidRPr="005332F9" w:rsidRDefault="00CB5A4A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r w:rsidRPr="005332F9">
              <w:rPr>
                <w:sz w:val="26"/>
                <w:szCs w:val="26"/>
                <w:lang w:val="ru-RU"/>
              </w:rPr>
              <w:t>Обще</w:t>
            </w:r>
            <w:r>
              <w:rPr>
                <w:sz w:val="26"/>
                <w:szCs w:val="26"/>
                <w:lang w:val="ru-RU"/>
              </w:rPr>
              <w:t xml:space="preserve">лицейские </w:t>
            </w:r>
            <w:r w:rsidRPr="005332F9">
              <w:rPr>
                <w:sz w:val="26"/>
                <w:szCs w:val="26"/>
                <w:lang w:val="ru-RU"/>
              </w:rPr>
              <w:t>дела</w:t>
            </w:r>
          </w:p>
        </w:tc>
        <w:tc>
          <w:tcPr>
            <w:tcW w:w="3402" w:type="dxa"/>
          </w:tcPr>
          <w:p w14:paraId="723734FC" w14:textId="1B2945D8" w:rsidR="005332F9" w:rsidRPr="005332F9" w:rsidRDefault="00CB5A4A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32F9">
              <w:rPr>
                <w:sz w:val="26"/>
                <w:szCs w:val="26"/>
              </w:rPr>
              <w:t>ематические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праздники</w:t>
            </w:r>
            <w:proofErr w:type="spellEnd"/>
          </w:p>
        </w:tc>
      </w:tr>
    </w:tbl>
    <w:p w14:paraId="1AD85D43" w14:textId="77777777" w:rsidR="005332F9" w:rsidRPr="005332F9" w:rsidRDefault="005332F9" w:rsidP="00DA69F8">
      <w:pPr>
        <w:keepNext/>
        <w:keepLines/>
        <w:widowControl w:val="0"/>
        <w:shd w:val="clear" w:color="auto" w:fill="auto"/>
        <w:ind w:right="755"/>
        <w:jc w:val="both"/>
        <w:outlineLvl w:val="0"/>
        <w:rPr>
          <w:rFonts w:eastAsia="Times New Roman" w:cs="Times New Roman"/>
          <w:b/>
          <w:bCs/>
          <w:sz w:val="26"/>
          <w:szCs w:val="26"/>
          <w:lang w:eastAsia="ko-KR" w:bidi="ar-SA"/>
        </w:rPr>
      </w:pPr>
    </w:p>
    <w:p w14:paraId="0B153185" w14:textId="77777777" w:rsidR="002A4F03" w:rsidRPr="005332F9" w:rsidRDefault="002A4F03" w:rsidP="00DA69F8">
      <w:pPr>
        <w:keepNext/>
        <w:keepLines/>
        <w:widowControl w:val="0"/>
        <w:shd w:val="clear" w:color="auto" w:fill="auto"/>
        <w:ind w:right="755"/>
        <w:jc w:val="both"/>
        <w:outlineLvl w:val="0"/>
        <w:rPr>
          <w:rFonts w:eastAsia="Times New Roman" w:cs="Times New Roman"/>
          <w:b/>
          <w:sz w:val="26"/>
          <w:szCs w:val="26"/>
        </w:rPr>
      </w:pPr>
    </w:p>
    <w:p w14:paraId="4CB4AA5A" w14:textId="30B307B5" w:rsidR="00E75964" w:rsidRPr="005332F9" w:rsidRDefault="00815F48" w:rsidP="00DA69F8">
      <w:pPr>
        <w:ind w:right="755"/>
        <w:jc w:val="both"/>
        <w:rPr>
          <w:rFonts w:eastAsia="№Е" w:cs="Times New Roman"/>
          <w:b/>
          <w:iCs/>
          <w:sz w:val="26"/>
          <w:szCs w:val="26"/>
        </w:rPr>
      </w:pPr>
      <w:r w:rsidRPr="005332F9">
        <w:rPr>
          <w:rFonts w:cs="Times New Roman"/>
          <w:b/>
          <w:iCs/>
          <w:sz w:val="26"/>
          <w:szCs w:val="26"/>
        </w:rPr>
        <w:br w:type="page"/>
      </w:r>
    </w:p>
    <w:p w14:paraId="49F82E6A" w14:textId="2434EF61" w:rsidR="00E75964" w:rsidRPr="00DA69F8" w:rsidRDefault="00C473CF" w:rsidP="00E9077E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  <w:r w:rsidRPr="00DA69F8">
        <w:rPr>
          <w:rFonts w:eastAsia="Times New Roman" w:cs="Times New Roman"/>
          <w:b/>
          <w:color w:val="002060"/>
          <w:sz w:val="26"/>
          <w:szCs w:val="26"/>
        </w:rPr>
        <w:t>Раздел</w:t>
      </w:r>
      <w:r w:rsidR="00DA69F8" w:rsidRPr="00DA69F8">
        <w:rPr>
          <w:rFonts w:eastAsia="Times New Roman" w:cs="Times New Roman"/>
          <w:b/>
          <w:color w:val="002060"/>
          <w:sz w:val="26"/>
          <w:szCs w:val="26"/>
        </w:rPr>
        <w:t xml:space="preserve"> </w:t>
      </w:r>
      <w:r w:rsidR="00C67E6B" w:rsidRPr="00DA69F8">
        <w:rPr>
          <w:rFonts w:eastAsia="Times New Roman" w:cs="Times New Roman"/>
          <w:b/>
          <w:color w:val="002060"/>
          <w:sz w:val="26"/>
          <w:szCs w:val="26"/>
        </w:rPr>
        <w:t>3</w:t>
      </w:r>
      <w:r w:rsidR="00815F48" w:rsidRPr="00DA69F8">
        <w:rPr>
          <w:rFonts w:eastAsia="Times New Roman" w:cs="Times New Roman"/>
          <w:b/>
          <w:color w:val="002060"/>
          <w:sz w:val="26"/>
          <w:szCs w:val="26"/>
        </w:rPr>
        <w:t xml:space="preserve">. </w:t>
      </w:r>
      <w:r w:rsidR="00C67E6B" w:rsidRPr="00DA69F8">
        <w:rPr>
          <w:rFonts w:eastAsia="Times New Roman" w:cs="Times New Roman"/>
          <w:b/>
          <w:color w:val="002060"/>
          <w:sz w:val="26"/>
          <w:szCs w:val="26"/>
        </w:rPr>
        <w:t>ОРГАНИЗАЦИОННЫЙ</w:t>
      </w:r>
    </w:p>
    <w:p w14:paraId="0AA957C4" w14:textId="77777777" w:rsidR="00C67E6B" w:rsidRPr="00DA69F8" w:rsidRDefault="00C67E6B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1D98C25D" w14:textId="15408F0F" w:rsidR="00C67E6B" w:rsidRDefault="00C67E6B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  <w:r w:rsidRPr="00CB5A4A">
        <w:rPr>
          <w:rFonts w:eastAsia="Times New Roman" w:cs="Times New Roman"/>
          <w:b/>
          <w:color w:val="002060"/>
          <w:sz w:val="26"/>
          <w:szCs w:val="26"/>
        </w:rPr>
        <w:t>3.1 Кадровое обеспечение</w:t>
      </w:r>
    </w:p>
    <w:p w14:paraId="525F6A5A" w14:textId="77777777" w:rsidR="00CB5A4A" w:rsidRPr="00CB5A4A" w:rsidRDefault="00CB5A4A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634747F3" w14:textId="6C4337A1" w:rsidR="00CB5A4A" w:rsidRPr="00CB5A4A" w:rsidRDefault="00CB5A4A" w:rsidP="00CB5A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ind w:right="614" w:firstLine="709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В воспитательной деятельности заняты все участники образовательных отношений. Функционал педагогических работников закреплен в должностных инструкциях, также при необходимости создаются рабочие группы по различным направлениям работы 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Лицея</w:t>
      </w: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, формируются методические объединения учителей предметников и классных руководителей. </w:t>
      </w:r>
    </w:p>
    <w:p w14:paraId="40A01F9A" w14:textId="34EC6B3D" w:rsidR="00CB5A4A" w:rsidRPr="00CB5A4A" w:rsidRDefault="00CB5A4A" w:rsidP="00CB5A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ind w:right="614" w:firstLine="709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Приказом директора на начало учебного года создается психолого-педагогическая служба, школьная ППК. </w:t>
      </w:r>
    </w:p>
    <w:p w14:paraId="59E9271E" w14:textId="2154D215" w:rsidR="00CB5A4A" w:rsidRPr="00CB5A4A" w:rsidRDefault="00CB5A4A" w:rsidP="00CB5A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jc w:val="center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Педагогический состав 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лицея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B5A4A" w:rsidRPr="00CB5A4A" w14:paraId="72B911D0" w14:textId="77777777" w:rsidTr="00AC6F6A">
        <w:tc>
          <w:tcPr>
            <w:tcW w:w="4927" w:type="dxa"/>
          </w:tcPr>
          <w:p w14:paraId="608E915F" w14:textId="5D77D7B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Администрация </w:t>
            </w: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лицея</w:t>
            </w:r>
          </w:p>
        </w:tc>
        <w:tc>
          <w:tcPr>
            <w:tcW w:w="4928" w:type="dxa"/>
          </w:tcPr>
          <w:p w14:paraId="586BE3CB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Директор</w:t>
            </w:r>
          </w:p>
          <w:p w14:paraId="3E0ECD5F" w14:textId="4529B7C5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Заместител</w:t>
            </w: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и</w:t>
            </w: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директора по УВР</w:t>
            </w:r>
          </w:p>
          <w:p w14:paraId="58E97B32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Заместитель директора по ВР</w:t>
            </w:r>
          </w:p>
          <w:p w14:paraId="10280429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Заместитель директора по безопасности</w:t>
            </w:r>
          </w:p>
          <w:p w14:paraId="6A3447F2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Заместитель директора по АХР </w:t>
            </w:r>
          </w:p>
        </w:tc>
      </w:tr>
      <w:tr w:rsidR="00CB5A4A" w:rsidRPr="00CB5A4A" w14:paraId="7C14FE39" w14:textId="77777777" w:rsidTr="00AC6F6A">
        <w:tc>
          <w:tcPr>
            <w:tcW w:w="4927" w:type="dxa"/>
          </w:tcPr>
          <w:p w14:paraId="40ED3EEA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Учителя – предметники</w:t>
            </w:r>
          </w:p>
        </w:tc>
        <w:tc>
          <w:tcPr>
            <w:tcW w:w="4928" w:type="dxa"/>
          </w:tcPr>
          <w:p w14:paraId="689375A4" w14:textId="67459024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32</w:t>
            </w:r>
          </w:p>
        </w:tc>
      </w:tr>
      <w:tr w:rsidR="00CB5A4A" w:rsidRPr="00CB5A4A" w14:paraId="5AF37658" w14:textId="77777777" w:rsidTr="00AC6F6A">
        <w:tc>
          <w:tcPr>
            <w:tcW w:w="4927" w:type="dxa"/>
          </w:tcPr>
          <w:p w14:paraId="4C69D541" w14:textId="7FB259AA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Классные руководители </w:t>
            </w:r>
          </w:p>
        </w:tc>
        <w:tc>
          <w:tcPr>
            <w:tcW w:w="4928" w:type="dxa"/>
          </w:tcPr>
          <w:p w14:paraId="132704E5" w14:textId="1E8A48B0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18</w:t>
            </w:r>
          </w:p>
        </w:tc>
      </w:tr>
      <w:tr w:rsidR="00CB5A4A" w:rsidRPr="00CB5A4A" w14:paraId="65E778A7" w14:textId="77777777" w:rsidTr="00AC6F6A">
        <w:tc>
          <w:tcPr>
            <w:tcW w:w="4927" w:type="dxa"/>
          </w:tcPr>
          <w:p w14:paraId="490FEDCD" w14:textId="473A9129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Педагог-психолог</w:t>
            </w:r>
          </w:p>
        </w:tc>
        <w:tc>
          <w:tcPr>
            <w:tcW w:w="4928" w:type="dxa"/>
          </w:tcPr>
          <w:p w14:paraId="0322B787" w14:textId="2CDFB049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1</w:t>
            </w:r>
          </w:p>
        </w:tc>
      </w:tr>
      <w:tr w:rsidR="00CB5A4A" w:rsidRPr="00CB5A4A" w14:paraId="706AF49A" w14:textId="77777777" w:rsidTr="00AC6F6A">
        <w:tc>
          <w:tcPr>
            <w:tcW w:w="4927" w:type="dxa"/>
          </w:tcPr>
          <w:p w14:paraId="7C0C8ADD" w14:textId="1A95A266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Зав. библиотекой </w:t>
            </w:r>
          </w:p>
        </w:tc>
        <w:tc>
          <w:tcPr>
            <w:tcW w:w="4928" w:type="dxa"/>
          </w:tcPr>
          <w:p w14:paraId="08383C38" w14:textId="7983DA6C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1</w:t>
            </w:r>
          </w:p>
        </w:tc>
      </w:tr>
    </w:tbl>
    <w:p w14:paraId="51196BAD" w14:textId="77777777" w:rsidR="00E75964" w:rsidRPr="00CB5A4A" w:rsidRDefault="00E75964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49D7D9C5" w14:textId="77777777" w:rsidR="00C67E6B" w:rsidRPr="00CB5A4A" w:rsidRDefault="00C67E6B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30D1326E" w14:textId="149A6AF9" w:rsidR="00C67E6B" w:rsidRDefault="00C67E6B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  <w:r w:rsidRPr="00CB5A4A">
        <w:rPr>
          <w:rFonts w:eastAsia="Times New Roman" w:cs="Times New Roman"/>
          <w:b/>
          <w:color w:val="002060"/>
          <w:sz w:val="26"/>
          <w:szCs w:val="26"/>
        </w:rPr>
        <w:t>3.2 Нормативно-методическое обеспечение</w:t>
      </w:r>
    </w:p>
    <w:p w14:paraId="317FE81F" w14:textId="77777777" w:rsidR="00CB5A4A" w:rsidRDefault="00CB5A4A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1078B7B8" w14:textId="69540770" w:rsidR="00E9077E" w:rsidRPr="00E9077E" w:rsidRDefault="00E9077E" w:rsidP="00E9077E">
      <w:pPr>
        <w:tabs>
          <w:tab w:val="left" w:pos="851"/>
        </w:tabs>
        <w:spacing w:line="276" w:lineRule="auto"/>
        <w:ind w:right="614" w:firstLine="567"/>
        <w:jc w:val="both"/>
        <w:rPr>
          <w:iCs/>
          <w:w w:val="0"/>
          <w:sz w:val="26"/>
          <w:szCs w:val="26"/>
        </w:rPr>
      </w:pPr>
      <w:r w:rsidRPr="00E9077E">
        <w:rPr>
          <w:iCs/>
          <w:w w:val="0"/>
          <w:sz w:val="26"/>
          <w:szCs w:val="26"/>
        </w:rPr>
        <w:t xml:space="preserve">Воспитательная работа в </w:t>
      </w:r>
      <w:r>
        <w:rPr>
          <w:iCs/>
          <w:w w:val="0"/>
          <w:sz w:val="26"/>
          <w:szCs w:val="26"/>
        </w:rPr>
        <w:t>Лицее</w:t>
      </w:r>
      <w:r w:rsidRPr="00E9077E">
        <w:rPr>
          <w:iCs/>
          <w:w w:val="0"/>
          <w:sz w:val="26"/>
          <w:szCs w:val="26"/>
        </w:rPr>
        <w:t xml:space="preserve"> регламентируется федеральными, региональными, муниципальными и локальными нормативными документами. </w:t>
      </w:r>
    </w:p>
    <w:p w14:paraId="022CD674" w14:textId="47276DCF" w:rsidR="00E9077E" w:rsidRPr="00E9077E" w:rsidRDefault="00E9077E" w:rsidP="00E9077E">
      <w:pPr>
        <w:tabs>
          <w:tab w:val="left" w:pos="851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E9077E">
        <w:rPr>
          <w:sz w:val="26"/>
          <w:szCs w:val="26"/>
        </w:rPr>
        <w:t xml:space="preserve">Управление качеством воспитательной деятельности в </w:t>
      </w:r>
      <w:r w:rsidR="00AC6F6A">
        <w:rPr>
          <w:sz w:val="26"/>
          <w:szCs w:val="26"/>
        </w:rPr>
        <w:t>Лицее</w:t>
      </w:r>
      <w:r w:rsidRPr="00E9077E">
        <w:rPr>
          <w:sz w:val="26"/>
          <w:szCs w:val="26"/>
        </w:rPr>
        <w:t xml:space="preserve"> связывается, прежде всего, с качеством ее нормативно-правового обеспечения:</w:t>
      </w:r>
    </w:p>
    <w:p w14:paraId="0D2BD3FF" w14:textId="3D0E39C2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1.</w:t>
      </w:r>
      <w:r w:rsidR="00AC6F6A">
        <w:rPr>
          <w:sz w:val="26"/>
          <w:szCs w:val="26"/>
        </w:rPr>
        <w:t xml:space="preserve"> </w:t>
      </w:r>
      <w:r w:rsidRPr="00E9077E">
        <w:rPr>
          <w:sz w:val="26"/>
          <w:szCs w:val="26"/>
        </w:rPr>
        <w:t>Положение о классном руковод</w:t>
      </w:r>
      <w:r w:rsidR="00AC6F6A">
        <w:rPr>
          <w:sz w:val="26"/>
          <w:szCs w:val="26"/>
        </w:rPr>
        <w:t>стве</w:t>
      </w:r>
      <w:r w:rsidRPr="00E9077E">
        <w:rPr>
          <w:sz w:val="26"/>
          <w:szCs w:val="26"/>
        </w:rPr>
        <w:t>.</w:t>
      </w:r>
    </w:p>
    <w:p w14:paraId="6570856D" w14:textId="187D1E00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2. Положение о методическ</w:t>
      </w:r>
      <w:r w:rsidR="00AC6F6A">
        <w:rPr>
          <w:sz w:val="26"/>
          <w:szCs w:val="26"/>
        </w:rPr>
        <w:t>их</w:t>
      </w:r>
      <w:r w:rsidRPr="00E9077E">
        <w:rPr>
          <w:sz w:val="26"/>
          <w:szCs w:val="26"/>
        </w:rPr>
        <w:t xml:space="preserve"> объединени</w:t>
      </w:r>
      <w:r w:rsidR="00AC6F6A">
        <w:rPr>
          <w:sz w:val="26"/>
          <w:szCs w:val="26"/>
        </w:rPr>
        <w:t>ях.</w:t>
      </w:r>
    </w:p>
    <w:p w14:paraId="28BB8261" w14:textId="3BA86CA7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3.</w:t>
      </w:r>
      <w:r w:rsidR="00741C6B">
        <w:rPr>
          <w:sz w:val="26"/>
          <w:szCs w:val="26"/>
        </w:rPr>
        <w:t xml:space="preserve"> Положение о постановке на </w:t>
      </w:r>
      <w:proofErr w:type="spellStart"/>
      <w:r w:rsidRPr="00E9077E">
        <w:rPr>
          <w:sz w:val="26"/>
          <w:szCs w:val="26"/>
        </w:rPr>
        <w:t>внутри</w:t>
      </w:r>
      <w:r w:rsidR="00AC6F6A">
        <w:rPr>
          <w:sz w:val="26"/>
          <w:szCs w:val="26"/>
        </w:rPr>
        <w:t>лицейский</w:t>
      </w:r>
      <w:proofErr w:type="spellEnd"/>
      <w:r w:rsidRPr="00E9077E">
        <w:rPr>
          <w:sz w:val="26"/>
          <w:szCs w:val="26"/>
        </w:rPr>
        <w:t xml:space="preserve"> контрол</w:t>
      </w:r>
      <w:r w:rsidR="00AC6F6A">
        <w:rPr>
          <w:sz w:val="26"/>
          <w:szCs w:val="26"/>
        </w:rPr>
        <w:t>ь.</w:t>
      </w:r>
    </w:p>
    <w:p w14:paraId="3C857AFC" w14:textId="3823750D" w:rsidR="00E9077E" w:rsidRPr="00E9077E" w:rsidRDefault="00E9077E" w:rsidP="00AC6F6A">
      <w:pPr>
        <w:pBdr>
          <w:left w:val="none" w:sz="0" w:space="3" w:color="000000"/>
        </w:pBdr>
        <w:tabs>
          <w:tab w:val="left" w:pos="567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E9077E">
        <w:rPr>
          <w:sz w:val="26"/>
          <w:szCs w:val="26"/>
        </w:rPr>
        <w:t>4. Положение о комиссии по урегулир</w:t>
      </w:r>
      <w:r w:rsidR="00AC6F6A">
        <w:rPr>
          <w:sz w:val="26"/>
          <w:szCs w:val="26"/>
        </w:rPr>
        <w:t>овании споров между участниками о</w:t>
      </w:r>
      <w:r w:rsidRPr="00E9077E">
        <w:rPr>
          <w:sz w:val="26"/>
          <w:szCs w:val="26"/>
        </w:rPr>
        <w:t>бразовательных отношений</w:t>
      </w:r>
      <w:r w:rsidR="00AC6F6A">
        <w:rPr>
          <w:sz w:val="26"/>
          <w:szCs w:val="26"/>
        </w:rPr>
        <w:t>.</w:t>
      </w:r>
      <w:r w:rsidRPr="00E9077E">
        <w:rPr>
          <w:sz w:val="26"/>
          <w:szCs w:val="26"/>
        </w:rPr>
        <w:t xml:space="preserve"> </w:t>
      </w:r>
    </w:p>
    <w:p w14:paraId="67CBF4C7" w14:textId="434E57E7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5. Положение о Совете профилактике правонарушений</w:t>
      </w:r>
      <w:r w:rsidR="00AC6F6A">
        <w:rPr>
          <w:sz w:val="26"/>
          <w:szCs w:val="26"/>
        </w:rPr>
        <w:t>.</w:t>
      </w:r>
    </w:p>
    <w:p w14:paraId="167A7154" w14:textId="212AAA2F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6. Положение о родительском </w:t>
      </w:r>
      <w:r w:rsidR="00AC6F6A">
        <w:rPr>
          <w:sz w:val="26"/>
          <w:szCs w:val="26"/>
        </w:rPr>
        <w:t>контроле.</w:t>
      </w:r>
    </w:p>
    <w:p w14:paraId="57BF31AE" w14:textId="6DDB15F2" w:rsidR="00AC6F6A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7. Положение о дежурстве</w:t>
      </w:r>
      <w:r w:rsidR="00AC6F6A">
        <w:rPr>
          <w:sz w:val="26"/>
          <w:szCs w:val="26"/>
        </w:rPr>
        <w:t>.</w:t>
      </w:r>
    </w:p>
    <w:p w14:paraId="7848158C" w14:textId="58E74638" w:rsidR="00AC6F6A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8. </w:t>
      </w:r>
      <w:r w:rsidR="00AC6F6A" w:rsidRPr="00E9077E">
        <w:rPr>
          <w:sz w:val="26"/>
          <w:szCs w:val="26"/>
        </w:rPr>
        <w:t>Положение о внешнем виде обучающихся</w:t>
      </w:r>
      <w:r w:rsidR="00AC6F6A">
        <w:rPr>
          <w:sz w:val="26"/>
          <w:szCs w:val="26"/>
        </w:rPr>
        <w:t>.</w:t>
      </w:r>
    </w:p>
    <w:p w14:paraId="2E402617" w14:textId="4F08A38C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9. </w:t>
      </w:r>
      <w:r w:rsidR="00AC6F6A" w:rsidRPr="00E9077E">
        <w:rPr>
          <w:sz w:val="26"/>
          <w:szCs w:val="26"/>
        </w:rPr>
        <w:t>Положение о психолого- педагогическо</w:t>
      </w:r>
      <w:r w:rsidR="00AC6F6A">
        <w:rPr>
          <w:sz w:val="26"/>
          <w:szCs w:val="26"/>
        </w:rPr>
        <w:t>й службе.</w:t>
      </w:r>
    </w:p>
    <w:p w14:paraId="6E0218EB" w14:textId="3D0A0801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10. </w:t>
      </w:r>
      <w:r w:rsidR="00AC6F6A" w:rsidRPr="00E9077E">
        <w:rPr>
          <w:sz w:val="26"/>
          <w:szCs w:val="26"/>
        </w:rPr>
        <w:t>Положение о внеурочной деятельности обучающихся</w:t>
      </w:r>
      <w:r w:rsidR="00AC6F6A">
        <w:rPr>
          <w:sz w:val="26"/>
          <w:szCs w:val="26"/>
        </w:rPr>
        <w:t>.</w:t>
      </w:r>
    </w:p>
    <w:p w14:paraId="6182E408" w14:textId="6958BF3F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11. </w:t>
      </w:r>
      <w:r w:rsidR="00AC6F6A" w:rsidRPr="00E9077E">
        <w:rPr>
          <w:sz w:val="26"/>
          <w:szCs w:val="26"/>
        </w:rPr>
        <w:t xml:space="preserve">Положение о </w:t>
      </w:r>
      <w:r w:rsidR="00AC6F6A">
        <w:rPr>
          <w:sz w:val="26"/>
          <w:szCs w:val="26"/>
        </w:rPr>
        <w:t>Лицейской Думе.</w:t>
      </w:r>
    </w:p>
    <w:p w14:paraId="75730010" w14:textId="33348742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12 </w:t>
      </w:r>
      <w:r w:rsidR="00AC6F6A" w:rsidRPr="00E9077E">
        <w:rPr>
          <w:sz w:val="26"/>
          <w:szCs w:val="26"/>
        </w:rPr>
        <w:t>Положение об организации дополнительного образования</w:t>
      </w:r>
      <w:r w:rsidR="00AC6F6A">
        <w:rPr>
          <w:sz w:val="26"/>
          <w:szCs w:val="26"/>
        </w:rPr>
        <w:t>.</w:t>
      </w:r>
    </w:p>
    <w:p w14:paraId="57D65B00" w14:textId="28AA1B68" w:rsidR="00E9077E" w:rsidRPr="00E9077E" w:rsidRDefault="00AC6F6A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>
        <w:rPr>
          <w:sz w:val="26"/>
          <w:szCs w:val="26"/>
        </w:rPr>
        <w:t>14.</w:t>
      </w:r>
      <w:r w:rsidRPr="00E9077E">
        <w:rPr>
          <w:sz w:val="26"/>
          <w:szCs w:val="26"/>
        </w:rPr>
        <w:t>Правила внутреннего распорядка для обучающихся</w:t>
      </w:r>
      <w:r>
        <w:rPr>
          <w:sz w:val="26"/>
          <w:szCs w:val="26"/>
        </w:rPr>
        <w:t>.</w:t>
      </w:r>
    </w:p>
    <w:p w14:paraId="556DEC23" w14:textId="077C94AE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15. </w:t>
      </w:r>
      <w:r w:rsidR="00AC6F6A" w:rsidRPr="00E9077E">
        <w:rPr>
          <w:sz w:val="26"/>
          <w:szCs w:val="26"/>
        </w:rPr>
        <w:t xml:space="preserve">Положение о </w:t>
      </w:r>
      <w:r w:rsidR="00AC6F6A">
        <w:rPr>
          <w:sz w:val="26"/>
          <w:szCs w:val="26"/>
        </w:rPr>
        <w:t>лицейском</w:t>
      </w:r>
      <w:r w:rsidR="00AC6F6A" w:rsidRPr="00E9077E">
        <w:rPr>
          <w:sz w:val="26"/>
          <w:szCs w:val="26"/>
        </w:rPr>
        <w:t xml:space="preserve"> спортивном клубе «</w:t>
      </w:r>
      <w:r w:rsidR="00AC6F6A">
        <w:rPr>
          <w:sz w:val="26"/>
          <w:szCs w:val="26"/>
        </w:rPr>
        <w:t>Движение вверх</w:t>
      </w:r>
      <w:r w:rsidR="00AC6F6A" w:rsidRPr="00E9077E">
        <w:rPr>
          <w:sz w:val="26"/>
          <w:szCs w:val="26"/>
        </w:rPr>
        <w:t>»</w:t>
      </w:r>
    </w:p>
    <w:p w14:paraId="6D8D88CB" w14:textId="6CF118B1" w:rsidR="00E9077E" w:rsidRDefault="00E9077E" w:rsidP="00E9077E">
      <w:pPr>
        <w:tabs>
          <w:tab w:val="left" w:pos="851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E9077E">
        <w:rPr>
          <w:sz w:val="26"/>
          <w:szCs w:val="26"/>
        </w:rPr>
        <w:t xml:space="preserve">Ссылка на размещенные документы: </w:t>
      </w:r>
      <w:hyperlink r:id="rId10" w:history="1">
        <w:r w:rsidR="00741C6B" w:rsidRPr="00D23E0F">
          <w:rPr>
            <w:rStyle w:val="a5"/>
            <w:sz w:val="26"/>
            <w:szCs w:val="26"/>
          </w:rPr>
          <w:t>https://lit.khv.ru/about/docs/</w:t>
        </w:r>
      </w:hyperlink>
    </w:p>
    <w:p w14:paraId="55954782" w14:textId="77777777" w:rsidR="00DA69F8" w:rsidRPr="00CB5A4A" w:rsidRDefault="00DA69F8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7FA1F95B" w14:textId="77777777" w:rsidR="00DA69F8" w:rsidRDefault="00DA69F8" w:rsidP="00AC6F6A">
      <w:pPr>
        <w:tabs>
          <w:tab w:val="left" w:pos="851"/>
        </w:tabs>
        <w:ind w:right="614"/>
        <w:jc w:val="center"/>
        <w:outlineLvl w:val="0"/>
        <w:rPr>
          <w:rFonts w:cs="Times New Roman"/>
          <w:b/>
          <w:color w:val="002060"/>
          <w:sz w:val="26"/>
          <w:szCs w:val="26"/>
        </w:rPr>
      </w:pPr>
      <w:bookmarkStart w:id="15" w:name="_Toc109838904"/>
      <w:r w:rsidRPr="00CB5A4A">
        <w:rPr>
          <w:rFonts w:cs="Times New Roman"/>
          <w:b/>
          <w:color w:val="002060"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15"/>
    </w:p>
    <w:p w14:paraId="1D342168" w14:textId="77777777" w:rsidR="00AC6F6A" w:rsidRPr="00CB5A4A" w:rsidRDefault="00AC6F6A" w:rsidP="00AC6F6A">
      <w:pPr>
        <w:tabs>
          <w:tab w:val="left" w:pos="851"/>
        </w:tabs>
        <w:ind w:right="614"/>
        <w:jc w:val="center"/>
        <w:outlineLvl w:val="0"/>
        <w:rPr>
          <w:rFonts w:eastAsia="Times New Roman" w:cs="Times New Roman"/>
          <w:b/>
          <w:color w:val="002060"/>
          <w:sz w:val="26"/>
          <w:szCs w:val="26"/>
          <w:lang w:eastAsia="ru-RU" w:bidi="ar-SA"/>
        </w:rPr>
      </w:pPr>
    </w:p>
    <w:p w14:paraId="24C8A4CC" w14:textId="032CCA4A" w:rsidR="00AC6F6A" w:rsidRPr="00AC6F6A" w:rsidRDefault="00AC6F6A" w:rsidP="00AC6F6A">
      <w:pPr>
        <w:tabs>
          <w:tab w:val="left" w:pos="851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 xml:space="preserve">При организации воспитательного пространства в </w:t>
      </w:r>
      <w:r>
        <w:rPr>
          <w:sz w:val="26"/>
          <w:szCs w:val="26"/>
        </w:rPr>
        <w:t>Лицее</w:t>
      </w:r>
      <w:r w:rsidRPr="00AC6F6A">
        <w:rPr>
          <w:sz w:val="26"/>
          <w:szCs w:val="26"/>
        </w:rPr>
        <w:t xml:space="preserve"> учитываются особые условия воспитания для категорий обучающихся, имеющих особые образовательные потребности: дети с инвалидностью, одарённые дети</w:t>
      </w:r>
      <w:r>
        <w:rPr>
          <w:sz w:val="26"/>
          <w:szCs w:val="26"/>
        </w:rPr>
        <w:t>.</w:t>
      </w:r>
    </w:p>
    <w:p w14:paraId="47EF1C0C" w14:textId="2383141F" w:rsidR="00AC6F6A" w:rsidRPr="00AC6F6A" w:rsidRDefault="00AC6F6A" w:rsidP="00AC6F6A">
      <w:pPr>
        <w:spacing w:line="276" w:lineRule="auto"/>
        <w:ind w:right="614" w:firstLine="567"/>
        <w:jc w:val="both"/>
        <w:rPr>
          <w:bCs/>
          <w:sz w:val="26"/>
          <w:szCs w:val="26"/>
        </w:rPr>
      </w:pPr>
      <w:r w:rsidRPr="00AC6F6A">
        <w:rPr>
          <w:bCs/>
          <w:sz w:val="26"/>
          <w:szCs w:val="26"/>
        </w:rPr>
        <w:t>Большое внимание уделяется и работе с детьми с поведен</w:t>
      </w:r>
      <w:r w:rsidR="00583D2F">
        <w:rPr>
          <w:bCs/>
          <w:sz w:val="26"/>
          <w:szCs w:val="26"/>
        </w:rPr>
        <w:t>ческими проблемами</w:t>
      </w:r>
      <w:r w:rsidRPr="00AC6F6A">
        <w:rPr>
          <w:bCs/>
          <w:sz w:val="26"/>
          <w:szCs w:val="26"/>
        </w:rPr>
        <w:t xml:space="preserve">, в частности этим направлением, занимается психолого-педагогическая служба </w:t>
      </w:r>
      <w:r w:rsidR="00583D2F">
        <w:rPr>
          <w:bCs/>
          <w:sz w:val="26"/>
          <w:szCs w:val="26"/>
        </w:rPr>
        <w:t>Лицея</w:t>
      </w:r>
      <w:r w:rsidRPr="00AC6F6A">
        <w:rPr>
          <w:bCs/>
          <w:sz w:val="26"/>
          <w:szCs w:val="26"/>
        </w:rPr>
        <w:t xml:space="preserve">, которая представлена </w:t>
      </w:r>
      <w:r w:rsidR="00583D2F">
        <w:rPr>
          <w:bCs/>
          <w:sz w:val="26"/>
          <w:szCs w:val="26"/>
        </w:rPr>
        <w:t xml:space="preserve">заместителем директора по ВР, </w:t>
      </w:r>
      <w:r w:rsidRPr="00AC6F6A">
        <w:rPr>
          <w:bCs/>
          <w:sz w:val="26"/>
          <w:szCs w:val="26"/>
        </w:rPr>
        <w:t xml:space="preserve">психологом, классными руководителями и др. заинтересованными работниками </w:t>
      </w:r>
      <w:r w:rsidR="00583D2F">
        <w:rPr>
          <w:bCs/>
          <w:sz w:val="26"/>
          <w:szCs w:val="26"/>
        </w:rPr>
        <w:t>Лицея</w:t>
      </w:r>
      <w:r w:rsidRPr="00AC6F6A">
        <w:rPr>
          <w:bCs/>
          <w:sz w:val="26"/>
          <w:szCs w:val="26"/>
        </w:rPr>
        <w:t xml:space="preserve">. </w:t>
      </w:r>
    </w:p>
    <w:p w14:paraId="3B13D845" w14:textId="77777777" w:rsidR="00AC6F6A" w:rsidRPr="00AC6F6A" w:rsidRDefault="00AC6F6A" w:rsidP="00AC6F6A">
      <w:pPr>
        <w:tabs>
          <w:tab w:val="left" w:pos="851"/>
        </w:tabs>
        <w:spacing w:line="276" w:lineRule="auto"/>
        <w:ind w:right="614" w:firstLine="567"/>
        <w:jc w:val="both"/>
        <w:rPr>
          <w:w w:val="0"/>
          <w:sz w:val="26"/>
          <w:szCs w:val="26"/>
        </w:rPr>
      </w:pPr>
      <w:r w:rsidRPr="00AC6F6A">
        <w:rPr>
          <w:w w:val="0"/>
          <w:sz w:val="26"/>
          <w:szCs w:val="26"/>
        </w:rPr>
        <w:t xml:space="preserve">Особыми задачами воспитания обучающихся с особыми образовательными потребностями являются: </w:t>
      </w:r>
    </w:p>
    <w:p w14:paraId="035C95BA" w14:textId="43C82584" w:rsidR="00AC6F6A" w:rsidRPr="00AC6F6A" w:rsidRDefault="00AC6F6A" w:rsidP="00583D2F">
      <w:pPr>
        <w:tabs>
          <w:tab w:val="left" w:pos="567"/>
        </w:tabs>
        <w:spacing w:line="276" w:lineRule="auto"/>
        <w:ind w:right="614" w:firstLine="567"/>
        <w:jc w:val="both"/>
        <w:rPr>
          <w:w w:val="0"/>
          <w:sz w:val="26"/>
          <w:szCs w:val="26"/>
        </w:rPr>
      </w:pPr>
      <w:r w:rsidRPr="00AC6F6A">
        <w:rPr>
          <w:w w:val="0"/>
          <w:sz w:val="26"/>
          <w:szCs w:val="26"/>
        </w:rPr>
        <w:t xml:space="preserve"> - налаживание эмоционально-положительного взаимодействия детей</w:t>
      </w:r>
      <w:r w:rsidR="00583D2F">
        <w:rPr>
          <w:w w:val="0"/>
          <w:sz w:val="26"/>
          <w:szCs w:val="26"/>
        </w:rPr>
        <w:t>-инвалидов</w:t>
      </w:r>
      <w:r w:rsidRPr="00AC6F6A">
        <w:rPr>
          <w:w w:val="0"/>
          <w:sz w:val="26"/>
          <w:szCs w:val="26"/>
        </w:rPr>
        <w:t xml:space="preserve"> с окружающими для их успешной адаптации и интеграции в </w:t>
      </w:r>
      <w:r w:rsidR="00583D2F">
        <w:rPr>
          <w:w w:val="0"/>
          <w:sz w:val="26"/>
          <w:szCs w:val="26"/>
        </w:rPr>
        <w:t>Лицее</w:t>
      </w:r>
      <w:r w:rsidRPr="00AC6F6A">
        <w:rPr>
          <w:w w:val="0"/>
          <w:sz w:val="26"/>
          <w:szCs w:val="26"/>
        </w:rPr>
        <w:t>;</w:t>
      </w:r>
    </w:p>
    <w:p w14:paraId="57182DA4" w14:textId="77777777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59BCBBC" w14:textId="77777777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4E3DF5C" w14:textId="77777777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4FCB41F" w14:textId="413AE9BC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 xml:space="preserve">- личностно-ориентированный подход в организации </w:t>
      </w:r>
      <w:r w:rsidR="00583D2F" w:rsidRPr="00AC6F6A">
        <w:rPr>
          <w:sz w:val="26"/>
          <w:szCs w:val="26"/>
        </w:rPr>
        <w:t>всех видов деятельности,</w:t>
      </w:r>
      <w:r w:rsidRPr="00AC6F6A">
        <w:rPr>
          <w:sz w:val="26"/>
          <w:szCs w:val="26"/>
        </w:rPr>
        <w:t xml:space="preserve"> </w:t>
      </w:r>
      <w:r w:rsidRPr="00AC6F6A">
        <w:rPr>
          <w:iCs/>
          <w:sz w:val="26"/>
          <w:szCs w:val="26"/>
        </w:rPr>
        <w:t>обучающихся с</w:t>
      </w:r>
      <w:r w:rsidRPr="00AC6F6A">
        <w:rPr>
          <w:sz w:val="26"/>
          <w:szCs w:val="26"/>
        </w:rPr>
        <w:t xml:space="preserve"> особыми образовательными потребностями.</w:t>
      </w:r>
    </w:p>
    <w:p w14:paraId="205FC86C" w14:textId="450D9BED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Работа с одаренными детьми строится на основе программы работы с одаренными детьми</w:t>
      </w:r>
      <w:r w:rsidR="00583D2F">
        <w:rPr>
          <w:sz w:val="26"/>
          <w:szCs w:val="26"/>
        </w:rPr>
        <w:t xml:space="preserve"> «Наша надежда»</w:t>
      </w:r>
      <w:r w:rsidRPr="00AC6F6A">
        <w:rPr>
          <w:sz w:val="26"/>
          <w:szCs w:val="26"/>
        </w:rPr>
        <w:t xml:space="preserve"> и ежегодно утверждаемом плане. Большое внимание уделяется индивидуальному сопро</w:t>
      </w:r>
      <w:r w:rsidR="00583D2F">
        <w:rPr>
          <w:sz w:val="26"/>
          <w:szCs w:val="26"/>
        </w:rPr>
        <w:t>вождению, вовлечению социально-</w:t>
      </w:r>
      <w:r w:rsidRPr="00AC6F6A">
        <w:rPr>
          <w:sz w:val="26"/>
          <w:szCs w:val="26"/>
        </w:rPr>
        <w:t xml:space="preserve">общественные практики </w:t>
      </w:r>
      <w:r w:rsidR="00741C6B" w:rsidRPr="00AC6F6A">
        <w:rPr>
          <w:sz w:val="26"/>
          <w:szCs w:val="26"/>
        </w:rPr>
        <w:t>и психологической</w:t>
      </w:r>
      <w:r w:rsidRPr="00AC6F6A">
        <w:rPr>
          <w:sz w:val="26"/>
          <w:szCs w:val="26"/>
        </w:rPr>
        <w:t xml:space="preserve"> поддержке обучающ</w:t>
      </w:r>
      <w:r w:rsidR="00583D2F">
        <w:rPr>
          <w:sz w:val="26"/>
          <w:szCs w:val="26"/>
        </w:rPr>
        <w:t>ихся</w:t>
      </w:r>
      <w:r w:rsidRPr="00AC6F6A">
        <w:rPr>
          <w:sz w:val="26"/>
          <w:szCs w:val="26"/>
        </w:rPr>
        <w:t xml:space="preserve">. </w:t>
      </w:r>
    </w:p>
    <w:p w14:paraId="63E84518" w14:textId="77777777" w:rsidR="00DA69F8" w:rsidRPr="00CB5A4A" w:rsidRDefault="00DA69F8" w:rsidP="00DA69F8">
      <w:pPr>
        <w:tabs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14:paraId="60AF928B" w14:textId="77777777" w:rsidR="00DA69F8" w:rsidRDefault="00DA69F8" w:rsidP="00AC6F6A">
      <w:pPr>
        <w:keepNext/>
        <w:keepLines/>
        <w:jc w:val="center"/>
        <w:outlineLvl w:val="0"/>
        <w:rPr>
          <w:rFonts w:cs="Times New Roman"/>
          <w:b/>
          <w:color w:val="002060"/>
          <w:sz w:val="26"/>
          <w:szCs w:val="26"/>
        </w:rPr>
      </w:pPr>
      <w:bookmarkStart w:id="16" w:name="_Toc109838905"/>
      <w:r w:rsidRPr="00AC6F6A">
        <w:rPr>
          <w:rFonts w:cs="Times New Roman"/>
          <w:b/>
          <w:color w:val="002060"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14:paraId="599CE418" w14:textId="77777777" w:rsidR="00AC6F6A" w:rsidRPr="00AC6F6A" w:rsidRDefault="00AC6F6A" w:rsidP="00AC6F6A">
      <w:pPr>
        <w:keepNext/>
        <w:keepLines/>
        <w:ind w:right="614" w:firstLine="567"/>
        <w:jc w:val="center"/>
        <w:outlineLvl w:val="0"/>
        <w:rPr>
          <w:rFonts w:cs="Times New Roman"/>
          <w:b/>
          <w:color w:val="002060"/>
          <w:sz w:val="26"/>
          <w:szCs w:val="26"/>
        </w:rPr>
      </w:pPr>
    </w:p>
    <w:p w14:paraId="4A95BCC1" w14:textId="169D4689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</w:t>
      </w:r>
      <w:r w:rsidR="00583D2F">
        <w:rPr>
          <w:rFonts w:cs="Times New Roman"/>
          <w:sz w:val="26"/>
          <w:szCs w:val="26"/>
        </w:rPr>
        <w:t xml:space="preserve">в Лицее </w:t>
      </w:r>
      <w:r w:rsidRPr="00DA69F8">
        <w:rPr>
          <w:rFonts w:cs="Times New Roman"/>
          <w:sz w:val="26"/>
          <w:szCs w:val="26"/>
        </w:rPr>
        <w:t>строится на принципах:</w:t>
      </w:r>
    </w:p>
    <w:p w14:paraId="6D772548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EDE2DF3" w14:textId="2B8C522A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соответствия артефактов и процедур награждения укладу </w:t>
      </w:r>
      <w:r w:rsidR="00583D2F">
        <w:rPr>
          <w:rFonts w:cs="Times New Roman"/>
          <w:sz w:val="26"/>
          <w:szCs w:val="26"/>
        </w:rPr>
        <w:t>Лицея</w:t>
      </w:r>
      <w:r w:rsidRPr="00DA69F8">
        <w:rPr>
          <w:rFonts w:cs="Times New Roman"/>
          <w:sz w:val="26"/>
          <w:szCs w:val="26"/>
        </w:rPr>
        <w:t xml:space="preserve">, качеству воспитывающей среды, символике </w:t>
      </w:r>
      <w:r w:rsidR="00583D2F">
        <w:rPr>
          <w:rFonts w:cs="Times New Roman"/>
          <w:sz w:val="26"/>
          <w:szCs w:val="26"/>
        </w:rPr>
        <w:t>Лицея</w:t>
      </w:r>
      <w:r w:rsidRPr="00DA69F8">
        <w:rPr>
          <w:rFonts w:cs="Times New Roman"/>
          <w:sz w:val="26"/>
          <w:szCs w:val="26"/>
        </w:rPr>
        <w:t>;</w:t>
      </w:r>
    </w:p>
    <w:p w14:paraId="7C95813D" w14:textId="2207B45D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документ</w:t>
      </w:r>
      <w:r w:rsidR="00583D2F">
        <w:rPr>
          <w:rFonts w:cs="Times New Roman"/>
          <w:sz w:val="26"/>
          <w:szCs w:val="26"/>
        </w:rPr>
        <w:t>ах</w:t>
      </w:r>
      <w:r w:rsidRPr="00DA69F8">
        <w:rPr>
          <w:rFonts w:cs="Times New Roman"/>
          <w:sz w:val="26"/>
          <w:szCs w:val="26"/>
        </w:rPr>
        <w:t>, соблюдение справедливости при выдвижении кандидатур);</w:t>
      </w:r>
    </w:p>
    <w:p w14:paraId="0E8C09AF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2D5C3041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4B3F180" w14:textId="1BDB39BE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</w:t>
      </w:r>
      <w:r w:rsidR="00583D2F">
        <w:rPr>
          <w:rFonts w:cs="Times New Roman"/>
          <w:sz w:val="26"/>
          <w:szCs w:val="26"/>
        </w:rPr>
        <w:t xml:space="preserve"> обучающихся, их представителей, </w:t>
      </w:r>
      <w:r w:rsidRPr="00DA69F8">
        <w:rPr>
          <w:rFonts w:cs="Times New Roman"/>
          <w:sz w:val="26"/>
          <w:szCs w:val="26"/>
        </w:rPr>
        <w:t>сторонних организаций, их статусных представителей;</w:t>
      </w:r>
    </w:p>
    <w:p w14:paraId="464484B4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proofErr w:type="spellStart"/>
      <w:r w:rsidRPr="00DA69F8">
        <w:rPr>
          <w:rFonts w:cs="Times New Roman"/>
          <w:sz w:val="26"/>
          <w:szCs w:val="26"/>
        </w:rPr>
        <w:t>дифференцированности</w:t>
      </w:r>
      <w:proofErr w:type="spellEnd"/>
      <w:r w:rsidRPr="00DA69F8">
        <w:rPr>
          <w:rFonts w:cs="Times New Roman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4DA3D8FD" w14:textId="56DA05C3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21C83575" w14:textId="1D1C57CE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Ведение портфолио </w:t>
      </w:r>
      <w:r w:rsidR="00583D2F">
        <w:rPr>
          <w:rFonts w:cs="Times New Roman"/>
          <w:sz w:val="26"/>
          <w:szCs w:val="26"/>
        </w:rPr>
        <w:t>-</w:t>
      </w:r>
      <w:r w:rsidRPr="00DA69F8">
        <w:rPr>
          <w:rFonts w:cs="Times New Roman"/>
          <w:sz w:val="26"/>
          <w:szCs w:val="26"/>
        </w:rPr>
        <w:t xml:space="preserve">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18B7914A" w14:textId="451AD9C4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Портфолио включа</w:t>
      </w:r>
      <w:r w:rsidR="00741C6B">
        <w:rPr>
          <w:rFonts w:cs="Times New Roman"/>
          <w:sz w:val="26"/>
          <w:szCs w:val="26"/>
        </w:rPr>
        <w:t>е</w:t>
      </w:r>
      <w:r w:rsidRPr="00DA69F8">
        <w:rPr>
          <w:rFonts w:cs="Times New Roman"/>
          <w:sz w:val="26"/>
          <w:szCs w:val="26"/>
        </w:rPr>
        <w:t>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вед</w:t>
      </w:r>
      <w:r w:rsidR="00583D2F">
        <w:rPr>
          <w:rFonts w:cs="Times New Roman"/>
          <w:sz w:val="26"/>
          <w:szCs w:val="26"/>
        </w:rPr>
        <w:t>ется</w:t>
      </w:r>
      <w:r w:rsidRPr="00DA69F8">
        <w:rPr>
          <w:rFonts w:cs="Times New Roman"/>
          <w:sz w:val="26"/>
          <w:szCs w:val="26"/>
        </w:rPr>
        <w:t xml:space="preserve"> портфолио класса.</w:t>
      </w:r>
    </w:p>
    <w:p w14:paraId="554D77CF" w14:textId="77777777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17FA1552" w14:textId="6DAC89FE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Благотворительная поддержка обучающихся, гр</w:t>
      </w:r>
      <w:r w:rsidR="00741C6B">
        <w:rPr>
          <w:rFonts w:cs="Times New Roman"/>
          <w:sz w:val="26"/>
          <w:szCs w:val="26"/>
        </w:rPr>
        <w:t xml:space="preserve">упп обучающихся (классов и др.) </w:t>
      </w:r>
      <w:r w:rsidRPr="00DA69F8">
        <w:rPr>
          <w:rFonts w:cs="Times New Roman"/>
          <w:sz w:val="26"/>
          <w:szCs w:val="26"/>
        </w:rPr>
        <w:t xml:space="preserve">может заключаться в материальной поддержке проведения в </w:t>
      </w:r>
      <w:r w:rsidR="00583D2F">
        <w:rPr>
          <w:rFonts w:cs="Times New Roman"/>
          <w:sz w:val="26"/>
          <w:szCs w:val="26"/>
        </w:rPr>
        <w:t>Лицее</w:t>
      </w:r>
      <w:r w:rsidRPr="00DA69F8">
        <w:rPr>
          <w:rFonts w:cs="Times New Roman"/>
          <w:sz w:val="26"/>
          <w:szCs w:val="26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010AB73" w14:textId="77777777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14:paraId="50DDD12C" w14:textId="77777777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</w:p>
    <w:p w14:paraId="68AE565B" w14:textId="77777777" w:rsidR="00DA69F8" w:rsidRDefault="00DA69F8" w:rsidP="00AC6F6A">
      <w:pPr>
        <w:keepNext/>
        <w:keepLines/>
        <w:jc w:val="center"/>
        <w:outlineLvl w:val="0"/>
        <w:rPr>
          <w:rFonts w:cs="Times New Roman"/>
          <w:b/>
          <w:color w:val="002060"/>
          <w:sz w:val="26"/>
          <w:szCs w:val="26"/>
        </w:rPr>
      </w:pPr>
      <w:bookmarkStart w:id="17" w:name="_Toc109838906"/>
      <w:r w:rsidRPr="00AC6F6A">
        <w:rPr>
          <w:rFonts w:cs="Times New Roman"/>
          <w:b/>
          <w:color w:val="002060"/>
          <w:sz w:val="26"/>
          <w:szCs w:val="26"/>
        </w:rPr>
        <w:t>3.5 Анализ воспитательного процесса</w:t>
      </w:r>
      <w:bookmarkEnd w:id="17"/>
    </w:p>
    <w:p w14:paraId="428BC2F1" w14:textId="77777777" w:rsidR="00AC6F6A" w:rsidRPr="00AC6F6A" w:rsidRDefault="00AC6F6A" w:rsidP="00AC6F6A">
      <w:pPr>
        <w:keepNext/>
        <w:keepLines/>
        <w:ind w:right="614"/>
        <w:jc w:val="center"/>
        <w:outlineLvl w:val="0"/>
        <w:rPr>
          <w:rFonts w:cs="Times New Roman"/>
          <w:b/>
          <w:color w:val="002060"/>
          <w:sz w:val="26"/>
          <w:szCs w:val="26"/>
        </w:rPr>
      </w:pPr>
    </w:p>
    <w:p w14:paraId="0333C4F1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741709E5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32E386D0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14:paraId="5DB7A444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Основные принципы самоанализа воспитательной работы:</w:t>
      </w:r>
    </w:p>
    <w:p w14:paraId="6925A236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взаимное уважение всех участников образовательных отношений; </w:t>
      </w:r>
    </w:p>
    <w:p w14:paraId="63CCE5D4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699EBA7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19F24641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7E7DE441" w14:textId="44165B98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Основные направления анализа воспитательного процесса</w:t>
      </w:r>
      <w:r w:rsidR="00583D2F">
        <w:rPr>
          <w:rFonts w:cs="Times New Roman"/>
          <w:sz w:val="26"/>
          <w:szCs w:val="26"/>
        </w:rPr>
        <w:t>:</w:t>
      </w:r>
      <w:r w:rsidRPr="00DA69F8">
        <w:rPr>
          <w:rFonts w:cs="Times New Roman"/>
          <w:sz w:val="26"/>
          <w:szCs w:val="26"/>
        </w:rPr>
        <w:t xml:space="preserve"> </w:t>
      </w:r>
    </w:p>
    <w:p w14:paraId="3EAA9E1B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1. Результаты воспитания, социализации и саморазвития обучающихся. </w:t>
      </w:r>
    </w:p>
    <w:p w14:paraId="32803B77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C760CE8" w14:textId="71A3A668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14:paraId="57DA27D3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Основным способом получения информации о результатах воспитания, </w:t>
      </w:r>
      <w:proofErr w:type="gramStart"/>
      <w:r w:rsidRPr="00DA69F8">
        <w:rPr>
          <w:rFonts w:cs="Times New Roman"/>
          <w:sz w:val="26"/>
          <w:szCs w:val="26"/>
        </w:rPr>
        <w:t>социализации и саморазвития</w:t>
      </w:r>
      <w:proofErr w:type="gramEnd"/>
      <w:r w:rsidRPr="00DA69F8">
        <w:rPr>
          <w:rFonts w:cs="Times New Roman"/>
          <w:sz w:val="26"/>
          <w:szCs w:val="26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736BA1E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2. Состояние совместной деятельности обучающихся и взрослых.</w:t>
      </w:r>
    </w:p>
    <w:p w14:paraId="398F0364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E81DBC9" w14:textId="209087BF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Анализ проводится заместителем дир</w:t>
      </w:r>
      <w:r w:rsidR="00583D2F">
        <w:rPr>
          <w:rFonts w:cs="Times New Roman"/>
          <w:sz w:val="26"/>
          <w:szCs w:val="26"/>
        </w:rPr>
        <w:t xml:space="preserve">ектора по воспитательной работе, </w:t>
      </w:r>
      <w:r w:rsidRPr="00DA69F8">
        <w:rPr>
          <w:rFonts w:cs="Times New Roman"/>
          <w:sz w:val="26"/>
          <w:szCs w:val="26"/>
        </w:rPr>
        <w:t>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16D97A4D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реализации воспитательного потенциала урочной деятельности;</w:t>
      </w:r>
    </w:p>
    <w:p w14:paraId="30358C01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организуемой внеурочной деятельности обучающихся;</w:t>
      </w:r>
    </w:p>
    <w:p w14:paraId="1148C667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деятельности классных руководителей и их классов;</w:t>
      </w:r>
    </w:p>
    <w:p w14:paraId="2FF00E33" w14:textId="4138A4C5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проводимых обще</w:t>
      </w:r>
      <w:r w:rsidR="00583D2F">
        <w:rPr>
          <w:rFonts w:cs="Times New Roman"/>
          <w:sz w:val="26"/>
          <w:szCs w:val="26"/>
        </w:rPr>
        <w:t>лицейских</w:t>
      </w:r>
      <w:r w:rsidRPr="00DA69F8">
        <w:rPr>
          <w:rFonts w:cs="Times New Roman"/>
          <w:sz w:val="26"/>
          <w:szCs w:val="26"/>
        </w:rPr>
        <w:t xml:space="preserve"> </w:t>
      </w:r>
      <w:r w:rsidR="00583D2F">
        <w:rPr>
          <w:rFonts w:cs="Times New Roman"/>
          <w:sz w:val="26"/>
          <w:szCs w:val="26"/>
        </w:rPr>
        <w:t>коллективных</w:t>
      </w:r>
      <w:r w:rsidRPr="00DA69F8">
        <w:rPr>
          <w:rFonts w:cs="Times New Roman"/>
          <w:sz w:val="26"/>
          <w:szCs w:val="26"/>
        </w:rPr>
        <w:t xml:space="preserve"> дел, мероприятий;</w:t>
      </w:r>
    </w:p>
    <w:p w14:paraId="275D7785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внешкольных мероприятий; </w:t>
      </w:r>
    </w:p>
    <w:p w14:paraId="47BEFD9C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создания и поддержки предметно-пространственной среды;</w:t>
      </w:r>
    </w:p>
    <w:p w14:paraId="051430C7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взаимодействия с родительским сообществом;</w:t>
      </w:r>
    </w:p>
    <w:p w14:paraId="729FF35E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деятельности ученического самоуправления;</w:t>
      </w:r>
    </w:p>
    <w:p w14:paraId="7D485C60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деятельности по профилактике и безопасности;</w:t>
      </w:r>
    </w:p>
    <w:p w14:paraId="5C0CB932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реализации потенциала социального партнёрства;</w:t>
      </w:r>
    </w:p>
    <w:p w14:paraId="3623BCF3" w14:textId="77777777" w:rsidR="009A360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9A3608">
        <w:rPr>
          <w:rFonts w:cs="Times New Roman"/>
          <w:sz w:val="26"/>
          <w:szCs w:val="26"/>
        </w:rPr>
        <w:t>деятельност</w:t>
      </w:r>
      <w:r w:rsidR="009A3608">
        <w:rPr>
          <w:rFonts w:cs="Times New Roman"/>
          <w:sz w:val="26"/>
          <w:szCs w:val="26"/>
        </w:rPr>
        <w:t>и по профориентации обучающихся.</w:t>
      </w:r>
    </w:p>
    <w:p w14:paraId="6CEBD5D2" w14:textId="141495F7" w:rsidR="00DA69F8" w:rsidRPr="009A3608" w:rsidRDefault="00DA69F8" w:rsidP="009A36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9A3608">
        <w:rPr>
          <w:rFonts w:cs="Times New Roman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2E76D23A" w14:textId="4D344FF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</w:t>
      </w:r>
      <w:r w:rsidR="009A3608">
        <w:rPr>
          <w:rFonts w:cs="Times New Roman"/>
          <w:sz w:val="26"/>
          <w:szCs w:val="26"/>
        </w:rPr>
        <w:t>Лицея.</w:t>
      </w:r>
    </w:p>
    <w:p w14:paraId="74ACCCAF" w14:textId="4FAA7A4D" w:rsidR="0099579B" w:rsidRPr="00DA69F8" w:rsidRDefault="0099579B" w:rsidP="00583D2F">
      <w:pPr>
        <w:pStyle w:val="af"/>
        <w:pBdr>
          <w:top w:val="none" w:sz="0" w:space="1" w:color="000000"/>
        </w:pBdr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 xml:space="preserve">Самоанализ организуемой в </w:t>
      </w:r>
      <w:r w:rsidR="00B7388D" w:rsidRPr="00DA69F8">
        <w:rPr>
          <w:sz w:val="26"/>
          <w:szCs w:val="26"/>
        </w:rPr>
        <w:t xml:space="preserve">лицее </w:t>
      </w:r>
      <w:r w:rsidRPr="00DA69F8">
        <w:rPr>
          <w:sz w:val="26"/>
          <w:szCs w:val="26"/>
        </w:rPr>
        <w:t>воспитательной работы осуществляется по выбранным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</w:t>
      </w:r>
      <w:r w:rsidR="00B7388D" w:rsidRPr="00DA69F8">
        <w:rPr>
          <w:sz w:val="26"/>
          <w:szCs w:val="26"/>
        </w:rPr>
        <w:t xml:space="preserve">им лицеем </w:t>
      </w:r>
      <w:r w:rsidRPr="00DA69F8">
        <w:rPr>
          <w:sz w:val="26"/>
          <w:szCs w:val="26"/>
        </w:rPr>
        <w:t>направлениям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проводится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целью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выявления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основных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проблем</w:t>
      </w:r>
      <w:r w:rsidRPr="00DA69F8">
        <w:rPr>
          <w:spacing w:val="1"/>
          <w:sz w:val="26"/>
          <w:szCs w:val="26"/>
        </w:rPr>
        <w:t xml:space="preserve"> </w:t>
      </w:r>
      <w:r w:rsidR="00B7388D" w:rsidRPr="00DA69F8">
        <w:rPr>
          <w:sz w:val="26"/>
          <w:szCs w:val="26"/>
        </w:rPr>
        <w:t>лицейского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воспитания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и последующего их решения.</w:t>
      </w:r>
    </w:p>
    <w:p w14:paraId="243541EC" w14:textId="4AD5ED30" w:rsidR="0099579B" w:rsidRPr="00DA69F8" w:rsidRDefault="0099579B" w:rsidP="00583D2F">
      <w:pPr>
        <w:pStyle w:val="af"/>
        <w:pBdr>
          <w:top w:val="none" w:sz="0" w:space="1" w:color="000000"/>
        </w:pBdr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>Самоанализ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осуществляется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ежегодно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силами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</w:t>
      </w:r>
      <w:r w:rsidR="00B7388D" w:rsidRPr="00DA69F8">
        <w:rPr>
          <w:sz w:val="26"/>
          <w:szCs w:val="26"/>
        </w:rPr>
        <w:t xml:space="preserve">им лицеем </w:t>
      </w:r>
      <w:r w:rsidRPr="00DA69F8">
        <w:rPr>
          <w:sz w:val="26"/>
          <w:szCs w:val="26"/>
        </w:rPr>
        <w:t>(организованной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рабочей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группы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педагогов)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привлечением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(при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необходимости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самостоятельному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решению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администрации</w:t>
      </w:r>
      <w:r w:rsidRPr="00DA69F8">
        <w:rPr>
          <w:spacing w:val="-4"/>
          <w:sz w:val="26"/>
          <w:szCs w:val="26"/>
        </w:rPr>
        <w:t xml:space="preserve"> </w:t>
      </w:r>
      <w:r w:rsidR="00741C6B">
        <w:rPr>
          <w:sz w:val="26"/>
          <w:szCs w:val="26"/>
        </w:rPr>
        <w:t>Лицея),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внешних экспертов.</w:t>
      </w:r>
    </w:p>
    <w:p w14:paraId="2A2EC763" w14:textId="79688257" w:rsidR="0099579B" w:rsidRPr="00DA69F8" w:rsidRDefault="0099579B" w:rsidP="00583D2F">
      <w:pPr>
        <w:pStyle w:val="af"/>
        <w:pBdr>
          <w:top w:val="none" w:sz="0" w:space="1" w:color="000000"/>
        </w:pBdr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>Основные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принципы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осуществления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самоанализа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="00E64909" w:rsidRPr="00DA69F8">
        <w:rPr>
          <w:sz w:val="26"/>
          <w:szCs w:val="26"/>
        </w:rPr>
        <w:t>лицее</w:t>
      </w:r>
      <w:r w:rsidRPr="00DA69F8">
        <w:rPr>
          <w:sz w:val="26"/>
          <w:szCs w:val="26"/>
        </w:rPr>
        <w:t>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являются:</w:t>
      </w:r>
    </w:p>
    <w:p w14:paraId="5FA3F3D5" w14:textId="229C1977" w:rsidR="0099579B" w:rsidRPr="00DA69F8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 гуманистической направленности самоанализа (уважительное отношение как</w:t>
      </w:r>
      <w:r w:rsidR="0099579B"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обучающимся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, так и</w:t>
      </w:r>
      <w:r w:rsidR="0099579B"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педагогическим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работникам);</w:t>
      </w:r>
    </w:p>
    <w:p w14:paraId="2FCE2E89" w14:textId="5989B6BB" w:rsidR="0099579B" w:rsidRPr="00DA69F8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приоритета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анализа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сущностных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сторон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(изучение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99579B"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количественных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показателей,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качественных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таких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разнообразие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характер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общения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отношений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между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педагогическими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работниками);</w:t>
      </w:r>
    </w:p>
    <w:p w14:paraId="13DC16CA" w14:textId="13340F3C" w:rsidR="0099579B" w:rsidRPr="00DA69F8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развивающего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характера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самоанализа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(использование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результатов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совершенствования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педагогических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работников: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грамотной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постановки ими цели и задач воспитания, умелого планирования своей воспитательной работы,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адекватного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подбора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видов,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форм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содержания</w:t>
      </w:r>
      <w:r w:rsidR="0099579B"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99579B" w:rsidRPr="00DA69F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совместной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деятельности);</w:t>
      </w:r>
    </w:p>
    <w:p w14:paraId="7D62EEC3" w14:textId="6699E4E7" w:rsidR="0099579B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разделенной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ответственности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личностного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развития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(понимание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того,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что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личностное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лицеистов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это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результат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социального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="0099579B"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(в</w:t>
      </w:r>
      <w:r w:rsidR="0099579B" w:rsidRPr="00DA69F8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котором</w:t>
      </w:r>
      <w:r w:rsidR="0099579B"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лицей</w:t>
      </w:r>
      <w:r w:rsidR="0099579B"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участвует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наряду</w:t>
      </w:r>
      <w:r w:rsidR="0099579B"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99579B" w:rsidRPr="00DA69F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другими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социальными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институтами),</w:t>
      </w:r>
      <w:r w:rsidR="0099579B" w:rsidRPr="00DA69F8">
        <w:rPr>
          <w:rFonts w:ascii="Times New Roman" w:hAnsi="Times New Roman" w:cs="Times New Roman"/>
          <w:spacing w:val="-5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так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proofErr w:type="gramStart"/>
      <w:r w:rsidR="00741C6B">
        <w:rPr>
          <w:rFonts w:ascii="Times New Roman" w:hAnsi="Times New Roman" w:cs="Times New Roman"/>
          <w:sz w:val="26"/>
          <w:szCs w:val="26"/>
          <w:lang w:val="ru-RU"/>
        </w:rPr>
        <w:t>стихийной социализации</w:t>
      </w:r>
      <w:proofErr w:type="gramEnd"/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саморазвития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обучающихся).</w:t>
      </w:r>
    </w:p>
    <w:p w14:paraId="6AECA28D" w14:textId="77777777" w:rsidR="009A3608" w:rsidRDefault="009A3608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8EF5C18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1ACC6F4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596E5B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DEB9298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1639CAD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57E48F4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8C183A5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E423F6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5447819" w14:textId="77777777" w:rsidR="00741C6B" w:rsidRPr="00DA69F8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C6F61B3" w14:textId="6BA077E1" w:rsidR="009A3608" w:rsidRPr="005E707D" w:rsidRDefault="009A3608" w:rsidP="009A3608">
      <w:pPr>
        <w:ind w:right="-111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Оценивание р</w:t>
      </w:r>
      <w:r w:rsidRPr="005E707D">
        <w:rPr>
          <w:rFonts w:cs="Times New Roman"/>
          <w:b/>
          <w:color w:val="002060"/>
        </w:rPr>
        <w:t>езультат</w:t>
      </w:r>
      <w:r>
        <w:rPr>
          <w:rFonts w:cs="Times New Roman"/>
          <w:b/>
          <w:color w:val="002060"/>
        </w:rPr>
        <w:t>ов</w:t>
      </w:r>
      <w:r w:rsidRPr="005E707D">
        <w:rPr>
          <w:rFonts w:cs="Times New Roman"/>
          <w:b/>
          <w:color w:val="002060"/>
        </w:rPr>
        <w:t xml:space="preserve"> реализации Программы воспитания обучающихся лицея</w:t>
      </w:r>
    </w:p>
    <w:p w14:paraId="3803F003" w14:textId="77777777" w:rsidR="009A3608" w:rsidRDefault="009A3608" w:rsidP="009A3608">
      <w:pPr>
        <w:ind w:right="-111"/>
        <w:rPr>
          <w:rFonts w:cs="Times New Roman"/>
        </w:rPr>
      </w:pPr>
    </w:p>
    <w:tbl>
      <w:tblPr>
        <w:tblStyle w:val="af7"/>
        <w:tblW w:w="10201" w:type="dxa"/>
        <w:tblLayout w:type="fixed"/>
        <w:tblLook w:val="04A0" w:firstRow="1" w:lastRow="0" w:firstColumn="1" w:lastColumn="0" w:noHBand="0" w:noVBand="1"/>
      </w:tblPr>
      <w:tblGrid>
        <w:gridCol w:w="2086"/>
        <w:gridCol w:w="1737"/>
        <w:gridCol w:w="2126"/>
        <w:gridCol w:w="4252"/>
      </w:tblGrid>
      <w:tr w:rsidR="009A3608" w14:paraId="2734CB98" w14:textId="77777777" w:rsidTr="006A5F69">
        <w:tc>
          <w:tcPr>
            <w:tcW w:w="2086" w:type="dxa"/>
          </w:tcPr>
          <w:p w14:paraId="0A1B70B8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Параметры анализа</w:t>
            </w:r>
          </w:p>
        </w:tc>
        <w:tc>
          <w:tcPr>
            <w:tcW w:w="1737" w:type="dxa"/>
          </w:tcPr>
          <w:p w14:paraId="59BFFD36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72"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Критерии анализа и</w:t>
            </w:r>
            <w:r w:rsidRPr="0003792A">
              <w:rPr>
                <w:b/>
                <w:spacing w:val="-57"/>
              </w:rPr>
              <w:t xml:space="preserve"> </w:t>
            </w:r>
            <w:r w:rsidRPr="0003792A">
              <w:rPr>
                <w:b/>
              </w:rPr>
              <w:t>оценки</w:t>
            </w:r>
          </w:p>
        </w:tc>
        <w:tc>
          <w:tcPr>
            <w:tcW w:w="2126" w:type="dxa"/>
          </w:tcPr>
          <w:p w14:paraId="3561ED90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b/>
                <w:spacing w:val="-57"/>
              </w:rPr>
            </w:pPr>
            <w:r w:rsidRPr="0003792A">
              <w:rPr>
                <w:b/>
              </w:rPr>
              <w:t>Показатели анализа и</w:t>
            </w:r>
            <w:r w:rsidRPr="0003792A"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</w:rPr>
              <w:t xml:space="preserve">     </w:t>
            </w:r>
          </w:p>
          <w:p w14:paraId="08E38B34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оценки</w:t>
            </w:r>
          </w:p>
        </w:tc>
        <w:tc>
          <w:tcPr>
            <w:tcW w:w="4252" w:type="dxa"/>
          </w:tcPr>
          <w:p w14:paraId="1C5FEDDC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Методики</w:t>
            </w:r>
            <w:r w:rsidRPr="0003792A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мониторинга</w:t>
            </w:r>
            <w:r w:rsidRPr="0003792A">
              <w:rPr>
                <w:b/>
                <w:spacing w:val="-3"/>
              </w:rPr>
              <w:t xml:space="preserve"> </w:t>
            </w:r>
            <w:r w:rsidRPr="0003792A">
              <w:rPr>
                <w:b/>
              </w:rPr>
              <w:t>и</w:t>
            </w:r>
            <w:r w:rsidRPr="0003792A">
              <w:rPr>
                <w:b/>
                <w:spacing w:val="-6"/>
              </w:rPr>
              <w:t xml:space="preserve"> </w:t>
            </w:r>
            <w:r w:rsidRPr="0003792A">
              <w:rPr>
                <w:b/>
              </w:rPr>
              <w:t>анализа</w:t>
            </w:r>
          </w:p>
        </w:tc>
      </w:tr>
      <w:tr w:rsidR="009A3608" w14:paraId="44D25B77" w14:textId="77777777" w:rsidTr="006A5F69">
        <w:trPr>
          <w:trHeight w:val="2854"/>
        </w:trPr>
        <w:tc>
          <w:tcPr>
            <w:tcW w:w="2086" w:type="dxa"/>
            <w:vMerge w:val="restart"/>
          </w:tcPr>
          <w:p w14:paraId="2F734250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spacing w:val="-1"/>
              </w:rPr>
              <w:t>1. Продуктивность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737" w:type="dxa"/>
            <w:vMerge w:val="restart"/>
          </w:tcPr>
          <w:p w14:paraId="73C3C476" w14:textId="77777777" w:rsidR="009A3608" w:rsidRPr="0003792A" w:rsidRDefault="009A3608" w:rsidP="006A5F69">
            <w:pPr>
              <w:pStyle w:val="TableParagraph"/>
              <w:tabs>
                <w:tab w:val="left" w:pos="240"/>
              </w:tabs>
              <w:spacing w:before="40"/>
              <w:ind w:left="69" w:right="34"/>
            </w:pPr>
            <w:r>
              <w:rPr>
                <w:spacing w:val="-2"/>
                <w:sz w:val="24"/>
              </w:rPr>
              <w:t>1.1.</w:t>
            </w:r>
            <w:r w:rsidRPr="00EB5E1F">
              <w:rPr>
                <w:spacing w:val="-2"/>
                <w:sz w:val="24"/>
              </w:rPr>
              <w:t xml:space="preserve">Уровень </w:t>
            </w:r>
            <w:r w:rsidRPr="00EB5E1F">
              <w:rPr>
                <w:spacing w:val="-1"/>
                <w:sz w:val="24"/>
              </w:rPr>
              <w:t xml:space="preserve">развития </w:t>
            </w:r>
            <w:r w:rsidRPr="00EB5E1F">
              <w:rPr>
                <w:sz w:val="24"/>
              </w:rPr>
              <w:t>ребенка</w:t>
            </w:r>
          </w:p>
        </w:tc>
        <w:tc>
          <w:tcPr>
            <w:tcW w:w="2126" w:type="dxa"/>
          </w:tcPr>
          <w:p w14:paraId="3854D50F" w14:textId="77777777" w:rsidR="009A3608" w:rsidRPr="0003792A" w:rsidRDefault="009A3608" w:rsidP="006A5F69">
            <w:pPr>
              <w:pStyle w:val="TableParagraph"/>
              <w:spacing w:before="40"/>
              <w:ind w:left="34" w:right="94"/>
              <w:rPr>
                <w:b/>
                <w:sz w:val="26"/>
              </w:rPr>
            </w:pPr>
            <w:r w:rsidRPr="0003792A">
              <w:rPr>
                <w:sz w:val="24"/>
              </w:rPr>
              <w:t>1.1</w:t>
            </w:r>
            <w:r>
              <w:rPr>
                <w:sz w:val="24"/>
              </w:rPr>
              <w:t>.1.</w:t>
            </w:r>
            <w:r w:rsidRPr="0003792A">
              <w:rPr>
                <w:sz w:val="24"/>
              </w:rPr>
              <w:t xml:space="preserve"> Ценностные ориентации</w:t>
            </w:r>
            <w:r w:rsidRPr="0003792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</w:t>
            </w:r>
            <w:r w:rsidRPr="0003792A">
              <w:rPr>
                <w:sz w:val="24"/>
              </w:rPr>
              <w:t xml:space="preserve"> ребенка</w:t>
            </w:r>
          </w:p>
          <w:p w14:paraId="297E7366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731DC673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58532509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08C09C78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603F6509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7B13E202" w14:textId="77777777" w:rsidR="009A3608" w:rsidRDefault="009A3608" w:rsidP="006A5F69">
            <w:pPr>
              <w:pStyle w:val="TableParagraph"/>
              <w:tabs>
                <w:tab w:val="left" w:pos="420"/>
              </w:tabs>
              <w:spacing w:before="40"/>
              <w:ind w:right="41"/>
            </w:pPr>
            <w:r w:rsidRPr="0003792A">
              <w:rPr>
                <w:sz w:val="24"/>
              </w:rPr>
              <w:t>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«Направленность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личности»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(С.Ф.</w:t>
            </w:r>
            <w:r w:rsidRPr="0003792A">
              <w:rPr>
                <w:spacing w:val="1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Спичак</w:t>
            </w:r>
            <w:proofErr w:type="spellEnd"/>
            <w:r w:rsidRPr="0003792A">
              <w:rPr>
                <w:sz w:val="24"/>
              </w:rPr>
              <w:t>,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А.Г.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Синицына); 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изучения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ценностных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ориентаций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(М.</w:t>
            </w:r>
            <w:r w:rsidRPr="0003792A">
              <w:rPr>
                <w:spacing w:val="-57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Рокич</w:t>
            </w:r>
            <w:proofErr w:type="spellEnd"/>
            <w:r w:rsidRPr="0003792A">
              <w:rPr>
                <w:sz w:val="24"/>
              </w:rPr>
              <w:t>)</w:t>
            </w:r>
            <w:r>
              <w:rPr>
                <w:sz w:val="24"/>
              </w:rPr>
              <w:t>, 7 – 11 класс</w:t>
            </w:r>
            <w:r w:rsidRPr="0003792A">
              <w:rPr>
                <w:sz w:val="24"/>
              </w:rPr>
              <w:t>; методика «Пословицы» (по С.М. Петровой)</w:t>
            </w:r>
            <w:r>
              <w:rPr>
                <w:spacing w:val="1"/>
                <w:sz w:val="24"/>
              </w:rPr>
              <w:t xml:space="preserve">, </w:t>
            </w:r>
            <w:r w:rsidRPr="0003792A">
              <w:rPr>
                <w:sz w:val="24"/>
              </w:rPr>
              <w:t>6-11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класс; 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изучения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нравственной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воспитанности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 xml:space="preserve">учащихся «Размышляем о жизненном опыте» (по Н.Е. </w:t>
            </w:r>
            <w:proofErr w:type="spellStart"/>
            <w:r w:rsidRPr="0003792A">
              <w:rPr>
                <w:sz w:val="24"/>
              </w:rPr>
              <w:t>Щурковой</w:t>
            </w:r>
            <w:proofErr w:type="spellEnd"/>
            <w:r w:rsidRPr="0003792A"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 w:rsidRPr="0003792A">
              <w:rPr>
                <w:sz w:val="24"/>
              </w:rPr>
              <w:t>8-11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9A3608" w14:paraId="43A3B965" w14:textId="77777777" w:rsidTr="006A5F69">
        <w:tc>
          <w:tcPr>
            <w:tcW w:w="2086" w:type="dxa"/>
            <w:vMerge/>
          </w:tcPr>
          <w:p w14:paraId="550BBE1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3E878A36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70CE1301" w14:textId="77777777" w:rsidR="009A3608" w:rsidRPr="0003792A" w:rsidRDefault="009A3608" w:rsidP="006A5F69">
            <w:pPr>
              <w:pStyle w:val="TableParagraph"/>
              <w:tabs>
                <w:tab w:val="left" w:pos="1319"/>
                <w:tab w:val="left" w:pos="1320"/>
              </w:tabs>
              <w:ind w:left="57" w:right="33"/>
            </w:pPr>
            <w:r>
              <w:rPr>
                <w:sz w:val="24"/>
              </w:rPr>
              <w:t xml:space="preserve">1.1.2. </w:t>
            </w:r>
            <w:r w:rsidRPr="0003792A">
              <w:rPr>
                <w:sz w:val="24"/>
              </w:rPr>
              <w:t>Степень</w:t>
            </w:r>
            <w:r w:rsidRPr="0003792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3792A"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личности</w:t>
            </w:r>
            <w:proofErr w:type="gramEnd"/>
          </w:p>
        </w:tc>
        <w:tc>
          <w:tcPr>
            <w:tcW w:w="4252" w:type="dxa"/>
          </w:tcPr>
          <w:p w14:paraId="2CBC01F4" w14:textId="77777777" w:rsidR="009A3608" w:rsidRDefault="009A3608" w:rsidP="006A5F69">
            <w:pPr>
              <w:pStyle w:val="TableParagraph"/>
              <w:tabs>
                <w:tab w:val="left" w:pos="838"/>
              </w:tabs>
              <w:ind w:right="41"/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социальной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направленности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обучающегося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В.М.</w:t>
            </w:r>
            <w:r w:rsidRPr="00C432D6">
              <w:rPr>
                <w:spacing w:val="1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Миниярову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6-11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; </w:t>
            </w:r>
            <w:r w:rsidRPr="0003792A">
              <w:rPr>
                <w:sz w:val="24"/>
              </w:rPr>
              <w:t>методика изучения</w:t>
            </w:r>
            <w:r w:rsidRPr="00C432D6">
              <w:rPr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социализированно</w:t>
            </w:r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личности (по М.И. Рожкову), </w:t>
            </w:r>
            <w:r w:rsidRPr="00C432D6">
              <w:rPr>
                <w:sz w:val="24"/>
              </w:rPr>
              <w:t>3-9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выявления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коммуникативных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склонностей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учащихся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Р.В.</w:t>
            </w:r>
            <w:r w:rsidRPr="00C432D6">
              <w:rPr>
                <w:spacing w:val="1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Овчаровой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 w:rsidRPr="00C432D6">
              <w:rPr>
                <w:sz w:val="24"/>
              </w:rPr>
              <w:t>9-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определения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общественной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активности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учащихся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Е.Н.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Степанову)</w:t>
            </w:r>
            <w:r>
              <w:rPr>
                <w:spacing w:val="-1"/>
                <w:sz w:val="24"/>
              </w:rPr>
              <w:t xml:space="preserve">, </w:t>
            </w:r>
            <w:r w:rsidRPr="00C432D6">
              <w:rPr>
                <w:sz w:val="24"/>
              </w:rPr>
              <w:t>8-</w:t>
            </w:r>
            <w:r w:rsidRPr="00C432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</w:tr>
      <w:tr w:rsidR="009A3608" w14:paraId="1FDBA66D" w14:textId="77777777" w:rsidTr="006A5F69">
        <w:tc>
          <w:tcPr>
            <w:tcW w:w="2086" w:type="dxa"/>
            <w:vMerge/>
          </w:tcPr>
          <w:p w14:paraId="7B0C23AA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1BC13802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5E8E52F5" w14:textId="77777777" w:rsidR="009A3608" w:rsidRPr="0003792A" w:rsidRDefault="009A3608" w:rsidP="006A5F69">
            <w:pPr>
              <w:pStyle w:val="TableParagraph"/>
              <w:tabs>
                <w:tab w:val="left" w:pos="835"/>
              </w:tabs>
              <w:spacing w:before="213" w:line="237" w:lineRule="auto"/>
              <w:ind w:left="57" w:right="33"/>
              <w:rPr>
                <w:sz w:val="24"/>
              </w:rPr>
            </w:pPr>
            <w:r>
              <w:rPr>
                <w:sz w:val="24"/>
              </w:rPr>
              <w:t xml:space="preserve">1.1.3. </w:t>
            </w:r>
            <w:r w:rsidRPr="0003792A">
              <w:rPr>
                <w:sz w:val="24"/>
              </w:rPr>
              <w:t>Степень развития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социальных</w:t>
            </w:r>
            <w:r w:rsidRPr="0003792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(профессиональных) </w:t>
            </w:r>
            <w:r w:rsidRPr="0003792A">
              <w:rPr>
                <w:sz w:val="24"/>
              </w:rPr>
              <w:t>качеств</w:t>
            </w:r>
          </w:p>
          <w:p w14:paraId="15115D9E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3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56413D5B" w14:textId="77777777" w:rsidR="009A3608" w:rsidRDefault="009A3608" w:rsidP="006A5F69">
            <w:pPr>
              <w:pStyle w:val="TableParagraph"/>
              <w:tabs>
                <w:tab w:val="left" w:pos="533"/>
              </w:tabs>
              <w:spacing w:before="1"/>
              <w:ind w:left="34" w:right="41"/>
            </w:pPr>
            <w:r w:rsidRPr="00C432D6">
              <w:rPr>
                <w:sz w:val="24"/>
              </w:rPr>
              <w:t>Методика оценки развития социальных качеств школьника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(Н.И.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Монахов)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1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–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для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выявления</w:t>
            </w:r>
            <w:r w:rsidRPr="00C432D6">
              <w:rPr>
                <w:spacing w:val="61"/>
                <w:sz w:val="24"/>
              </w:rPr>
              <w:t xml:space="preserve"> </w:t>
            </w:r>
            <w:r w:rsidRPr="00C432D6">
              <w:rPr>
                <w:sz w:val="24"/>
              </w:rPr>
              <w:t>готовности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 xml:space="preserve">учащихся к выбору профессии </w:t>
            </w:r>
            <w:r>
              <w:rPr>
                <w:sz w:val="24"/>
              </w:rPr>
              <w:t>«</w:t>
            </w:r>
            <w:r w:rsidRPr="00C432D6">
              <w:rPr>
                <w:sz w:val="24"/>
              </w:rPr>
              <w:t>Профессиональная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ориентированность</w:t>
            </w:r>
            <w:r>
              <w:rPr>
                <w:sz w:val="24"/>
              </w:rPr>
              <w:t>»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 В.Б. Успен</w:t>
            </w:r>
            <w:r>
              <w:rPr>
                <w:sz w:val="24"/>
              </w:rPr>
              <w:t>скому), 9- 11 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«Карта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профессиональных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интересов»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Т.Е.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Макаровой)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9-11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C432D6">
              <w:rPr>
                <w:sz w:val="24"/>
              </w:rPr>
              <w:t>пределение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предпочтительного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типа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профессии (по Е.И.</w:t>
            </w:r>
            <w:r w:rsidRPr="00C432D6">
              <w:rPr>
                <w:spacing w:val="-1"/>
                <w:sz w:val="24"/>
              </w:rPr>
              <w:t xml:space="preserve"> </w:t>
            </w:r>
            <w:r w:rsidRPr="00C432D6">
              <w:rPr>
                <w:sz w:val="24"/>
              </w:rPr>
              <w:t>Климову)</w:t>
            </w:r>
          </w:p>
        </w:tc>
      </w:tr>
      <w:tr w:rsidR="009A3608" w14:paraId="4CA94747" w14:textId="77777777" w:rsidTr="006A5F69">
        <w:tc>
          <w:tcPr>
            <w:tcW w:w="2086" w:type="dxa"/>
            <w:vMerge/>
          </w:tcPr>
          <w:p w14:paraId="488C595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 w:val="restart"/>
          </w:tcPr>
          <w:p w14:paraId="4B4B81B2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1.2. Социализация</w:t>
            </w:r>
          </w:p>
        </w:tc>
        <w:tc>
          <w:tcPr>
            <w:tcW w:w="2126" w:type="dxa"/>
          </w:tcPr>
          <w:p w14:paraId="2ABB5A83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1.</w:t>
            </w:r>
            <w:r w:rsidRPr="0003792A">
              <w:t>2.1. Отношения между</w:t>
            </w:r>
            <w:r w:rsidRPr="0003792A">
              <w:rPr>
                <w:spacing w:val="-57"/>
              </w:rPr>
              <w:t xml:space="preserve"> </w:t>
            </w:r>
            <w:r w:rsidRPr="0003792A">
              <w:t>обучающимися</w:t>
            </w:r>
          </w:p>
        </w:tc>
        <w:tc>
          <w:tcPr>
            <w:tcW w:w="4252" w:type="dxa"/>
          </w:tcPr>
          <w:p w14:paraId="708C2D0D" w14:textId="77777777" w:rsidR="009A3608" w:rsidRDefault="009A3608" w:rsidP="006A5F69">
            <w:pPr>
              <w:pStyle w:val="TableParagraph"/>
              <w:spacing w:before="40"/>
              <w:ind w:left="57"/>
            </w:pPr>
            <w:r w:rsidRPr="00C432D6">
              <w:rPr>
                <w:sz w:val="24"/>
              </w:rPr>
              <w:t>Методика «Исследование взаимоотношений в классе» (Е.В.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Гурова,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Н.Ф.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Шляхты)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7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–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сплоченности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ученического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коллектива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(Л.М.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Фридман,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Т.А.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Пушкина,</w:t>
            </w:r>
            <w:r w:rsidRPr="00C432D6">
              <w:rPr>
                <w:spacing w:val="24"/>
                <w:sz w:val="24"/>
              </w:rPr>
              <w:t xml:space="preserve"> </w:t>
            </w:r>
            <w:r w:rsidRPr="00C432D6">
              <w:rPr>
                <w:sz w:val="24"/>
              </w:rPr>
              <w:t>И.А.</w:t>
            </w:r>
            <w:r w:rsidRPr="00C432D6">
              <w:rPr>
                <w:spacing w:val="25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Каплунович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33"/>
                <w:sz w:val="24"/>
              </w:rPr>
              <w:t xml:space="preserve"> </w:t>
            </w:r>
            <w:r w:rsidRPr="00C432D6">
              <w:rPr>
                <w:sz w:val="24"/>
              </w:rPr>
              <w:t>«Какой</w:t>
            </w:r>
            <w:r w:rsidRPr="00C432D6">
              <w:rPr>
                <w:spacing w:val="32"/>
                <w:sz w:val="24"/>
              </w:rPr>
              <w:t xml:space="preserve"> </w:t>
            </w:r>
            <w:r w:rsidRPr="00C432D6">
              <w:rPr>
                <w:sz w:val="24"/>
              </w:rPr>
              <w:t>у</w:t>
            </w:r>
            <w:r w:rsidRPr="00C432D6">
              <w:rPr>
                <w:spacing w:val="14"/>
                <w:sz w:val="24"/>
              </w:rPr>
              <w:t xml:space="preserve"> </w:t>
            </w:r>
            <w:r w:rsidRPr="00C432D6">
              <w:rPr>
                <w:sz w:val="24"/>
              </w:rPr>
              <w:t>нас</w:t>
            </w:r>
            <w:r w:rsidRPr="00C432D6">
              <w:rPr>
                <w:spacing w:val="22"/>
                <w:sz w:val="24"/>
              </w:rPr>
              <w:t xml:space="preserve"> </w:t>
            </w:r>
            <w:r w:rsidRPr="00C432D6">
              <w:rPr>
                <w:sz w:val="24"/>
              </w:rPr>
              <w:t>коллектив» (разработана</w:t>
            </w:r>
            <w:r w:rsidRPr="00C432D6">
              <w:rPr>
                <w:spacing w:val="-9"/>
                <w:sz w:val="24"/>
              </w:rPr>
              <w:t xml:space="preserve"> </w:t>
            </w:r>
            <w:r w:rsidRPr="00C432D6">
              <w:rPr>
                <w:sz w:val="24"/>
              </w:rPr>
              <w:t>А.Н.</w:t>
            </w:r>
            <w:r w:rsidRPr="00C432D6">
              <w:rPr>
                <w:spacing w:val="-6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Лутошкиным</w:t>
            </w:r>
            <w:proofErr w:type="spellEnd"/>
            <w:r w:rsidRPr="00C432D6">
              <w:rPr>
                <w:sz w:val="24"/>
              </w:rPr>
              <w:t>)</w:t>
            </w:r>
          </w:p>
        </w:tc>
      </w:tr>
      <w:tr w:rsidR="009A3608" w14:paraId="6FCBEEBB" w14:textId="77777777" w:rsidTr="006A5F69">
        <w:tc>
          <w:tcPr>
            <w:tcW w:w="2086" w:type="dxa"/>
            <w:vMerge/>
          </w:tcPr>
          <w:p w14:paraId="15205CDE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15975D9C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6AEEDC8C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03792A">
              <w:rPr>
                <w:rFonts w:cs="Times New Roman"/>
              </w:rPr>
              <w:t>2.2. Уровень развития самоуправления</w:t>
            </w:r>
          </w:p>
        </w:tc>
        <w:tc>
          <w:tcPr>
            <w:tcW w:w="4252" w:type="dxa"/>
          </w:tcPr>
          <w:p w14:paraId="688FCD8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Методика</w:t>
            </w:r>
            <w:r w:rsidRPr="00C432D6">
              <w:rPr>
                <w:spacing w:val="1"/>
              </w:rPr>
              <w:t xml:space="preserve"> </w:t>
            </w:r>
            <w:r w:rsidRPr="00C432D6">
              <w:t>выявления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уровня</w:t>
            </w:r>
            <w:r w:rsidRPr="00C432D6">
              <w:rPr>
                <w:spacing w:val="1"/>
              </w:rPr>
              <w:t xml:space="preserve"> </w:t>
            </w:r>
            <w:r w:rsidRPr="00C432D6">
              <w:t>развития</w:t>
            </w:r>
            <w:r w:rsidRPr="00C432D6">
              <w:rPr>
                <w:spacing w:val="1"/>
              </w:rPr>
              <w:t xml:space="preserve"> </w:t>
            </w:r>
            <w:r w:rsidRPr="00C432D6">
              <w:t>самоуправления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в</w:t>
            </w:r>
            <w:r w:rsidRPr="00C432D6">
              <w:rPr>
                <w:spacing w:val="1"/>
              </w:rPr>
              <w:t xml:space="preserve"> </w:t>
            </w:r>
            <w:r w:rsidRPr="00C432D6">
              <w:t>ученическом коллективе (Л.И. Гриценко)</w:t>
            </w:r>
            <w:r>
              <w:t>; м</w:t>
            </w:r>
            <w:r w:rsidRPr="00C432D6">
              <w:t xml:space="preserve">етодика </w:t>
            </w:r>
            <w:r>
              <w:t>«</w:t>
            </w:r>
            <w:r w:rsidRPr="00C432D6">
              <w:t>Определени</w:t>
            </w:r>
            <w:r>
              <w:t xml:space="preserve">е </w:t>
            </w:r>
            <w:r w:rsidRPr="00C432D6">
              <w:t>уровня</w:t>
            </w:r>
            <w:r w:rsidRPr="00C432D6">
              <w:rPr>
                <w:spacing w:val="-4"/>
              </w:rPr>
              <w:t xml:space="preserve"> </w:t>
            </w:r>
            <w:r w:rsidRPr="00C432D6">
              <w:t>развития ученического</w:t>
            </w:r>
            <w:r w:rsidRPr="00C432D6">
              <w:rPr>
                <w:spacing w:val="-3"/>
              </w:rPr>
              <w:t xml:space="preserve"> </w:t>
            </w:r>
            <w:r w:rsidRPr="00C432D6">
              <w:t>самоуправления</w:t>
            </w:r>
            <w:r>
              <w:t>» (</w:t>
            </w:r>
            <w:r w:rsidRPr="00C432D6">
              <w:t>М.И.</w:t>
            </w:r>
            <w:r w:rsidRPr="00C432D6">
              <w:rPr>
                <w:spacing w:val="-5"/>
              </w:rPr>
              <w:t xml:space="preserve"> </w:t>
            </w:r>
            <w:r w:rsidRPr="00C432D6">
              <w:t>Рожкова</w:t>
            </w:r>
            <w:r>
              <w:t>)</w:t>
            </w:r>
          </w:p>
        </w:tc>
      </w:tr>
      <w:tr w:rsidR="009A3608" w14:paraId="2BF8141F" w14:textId="77777777" w:rsidTr="006A5F69">
        <w:tc>
          <w:tcPr>
            <w:tcW w:w="2086" w:type="dxa"/>
            <w:vMerge/>
          </w:tcPr>
          <w:p w14:paraId="7D927B75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77973DB3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0026E229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spacing w:val="-2"/>
              </w:rPr>
              <w:t xml:space="preserve">1.2.3. </w:t>
            </w:r>
            <w:r w:rsidRPr="0003792A">
              <w:rPr>
                <w:spacing w:val="-2"/>
              </w:rPr>
              <w:t xml:space="preserve">Уровень </w:t>
            </w:r>
            <w:r w:rsidRPr="0003792A">
              <w:rPr>
                <w:spacing w:val="-1"/>
              </w:rPr>
              <w:t>развития</w:t>
            </w:r>
            <w:r w:rsidRPr="0003792A">
              <w:rPr>
                <w:spacing w:val="-57"/>
              </w:rPr>
              <w:t xml:space="preserve"> </w:t>
            </w:r>
            <w:r w:rsidRPr="0003792A">
              <w:t>коллектива</w:t>
            </w:r>
          </w:p>
        </w:tc>
        <w:tc>
          <w:tcPr>
            <w:tcW w:w="4252" w:type="dxa"/>
          </w:tcPr>
          <w:p w14:paraId="6EBEE22F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Методика социометрии (</w:t>
            </w:r>
            <w:proofErr w:type="spellStart"/>
            <w:r>
              <w:rPr>
                <w:rFonts w:cs="Times New Roman"/>
              </w:rPr>
              <w:t>Дж.Морено</w:t>
            </w:r>
            <w:proofErr w:type="spellEnd"/>
            <w:r>
              <w:rPr>
                <w:rFonts w:cs="Times New Roman"/>
              </w:rPr>
              <w:t xml:space="preserve">); методика «Какой у нас коллектив» </w:t>
            </w:r>
            <w:r>
              <w:rPr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hd w:val="clear" w:color="auto" w:fill="FFFFFF"/>
              </w:rPr>
              <w:t>А.Н.Лутошкин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 </w:t>
            </w:r>
          </w:p>
        </w:tc>
      </w:tr>
      <w:tr w:rsidR="009A3608" w14:paraId="4C75CF23" w14:textId="77777777" w:rsidTr="006A5F69">
        <w:tc>
          <w:tcPr>
            <w:tcW w:w="2086" w:type="dxa"/>
          </w:tcPr>
          <w:p w14:paraId="6728B277" w14:textId="77777777" w:rsidR="009A3608" w:rsidRPr="00C432D6" w:rsidRDefault="009A3608" w:rsidP="006A5F69">
            <w:pPr>
              <w:pStyle w:val="TableParagraph"/>
              <w:spacing w:before="40"/>
              <w:ind w:left="59"/>
              <w:rPr>
                <w:sz w:val="24"/>
              </w:rPr>
            </w:pPr>
            <w:r w:rsidRPr="00C432D6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C432D6">
              <w:rPr>
                <w:sz w:val="24"/>
              </w:rPr>
              <w:t>Чувство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детей и взрослых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процессом 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результатами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воспитания</w:t>
            </w:r>
            <w:r w:rsidRPr="00C432D6">
              <w:rPr>
                <w:spacing w:val="-5"/>
                <w:sz w:val="24"/>
              </w:rPr>
              <w:t xml:space="preserve"> </w:t>
            </w:r>
            <w:r w:rsidRPr="00C432D6">
              <w:rPr>
                <w:sz w:val="24"/>
              </w:rPr>
              <w:t>и</w:t>
            </w:r>
          </w:p>
          <w:p w14:paraId="1F536AD4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spacing w:val="-1"/>
              </w:rPr>
              <w:t>жизнедеятельность</w:t>
            </w:r>
            <w:r>
              <w:rPr>
                <w:spacing w:val="-57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лицее</w:t>
            </w:r>
          </w:p>
        </w:tc>
        <w:tc>
          <w:tcPr>
            <w:tcW w:w="1737" w:type="dxa"/>
          </w:tcPr>
          <w:p w14:paraId="5E361A8F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03792A">
              <w:rPr>
                <w:spacing w:val="-1"/>
              </w:rPr>
              <w:t xml:space="preserve">Удовлетворённость </w:t>
            </w:r>
            <w:r w:rsidRPr="0003792A">
              <w:t>детей</w:t>
            </w:r>
            <w:r w:rsidRPr="0003792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</w:t>
            </w:r>
            <w:r w:rsidRPr="0003792A">
              <w:t>и взрослых процессом и</w:t>
            </w:r>
            <w:r w:rsidRPr="0003792A">
              <w:rPr>
                <w:spacing w:val="1"/>
              </w:rPr>
              <w:t xml:space="preserve"> </w:t>
            </w:r>
            <w:r w:rsidRPr="0003792A">
              <w:t xml:space="preserve">результатами </w:t>
            </w:r>
            <w:proofErr w:type="gramStart"/>
            <w:r w:rsidRPr="0003792A">
              <w:t>воспитания</w:t>
            </w:r>
            <w:r>
              <w:t xml:space="preserve"> </w:t>
            </w:r>
            <w:r w:rsidRPr="0003792A">
              <w:rPr>
                <w:spacing w:val="-57"/>
              </w:rPr>
              <w:t xml:space="preserve"> </w:t>
            </w:r>
            <w:r w:rsidRPr="0003792A">
              <w:t>и</w:t>
            </w:r>
            <w:proofErr w:type="gramEnd"/>
            <w:r w:rsidRPr="0003792A">
              <w:t xml:space="preserve"> жизнедеятельностью в</w:t>
            </w:r>
            <w:r w:rsidRPr="0003792A">
              <w:rPr>
                <w:spacing w:val="1"/>
              </w:rPr>
              <w:t xml:space="preserve"> </w:t>
            </w:r>
            <w:r>
              <w:t>лицее</w:t>
            </w:r>
          </w:p>
        </w:tc>
        <w:tc>
          <w:tcPr>
            <w:tcW w:w="2126" w:type="dxa"/>
          </w:tcPr>
          <w:p w14:paraId="5CA5CE18" w14:textId="77777777" w:rsidR="009A3608" w:rsidRDefault="009A3608" w:rsidP="006A5F69">
            <w:pPr>
              <w:pStyle w:val="TableParagraph"/>
              <w:tabs>
                <w:tab w:val="left" w:pos="29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  <w:p w14:paraId="5FE04901" w14:textId="77777777" w:rsidR="009A3608" w:rsidRPr="0003792A" w:rsidRDefault="009A3608" w:rsidP="006A5F69">
            <w:pPr>
              <w:pStyle w:val="TableParagraph"/>
              <w:tabs>
                <w:tab w:val="left" w:pos="298"/>
              </w:tabs>
              <w:spacing w:before="40"/>
              <w:ind w:right="-108"/>
              <w:rPr>
                <w:sz w:val="24"/>
              </w:rPr>
            </w:pPr>
            <w:r w:rsidRPr="0003792A">
              <w:rPr>
                <w:sz w:val="24"/>
              </w:rPr>
              <w:t>Удовлетворенность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 w:rsidRPr="0003792A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03792A">
              <w:rPr>
                <w:sz w:val="24"/>
              </w:rPr>
              <w:t>щихся</w:t>
            </w:r>
            <w:r w:rsidRPr="0003792A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 w:rsidRPr="0003792A">
              <w:rPr>
                <w:spacing w:val="-10"/>
                <w:sz w:val="24"/>
              </w:rPr>
              <w:t xml:space="preserve"> </w:t>
            </w:r>
            <w:r w:rsidRPr="0003792A">
              <w:rPr>
                <w:sz w:val="24"/>
              </w:rPr>
              <w:t>жизнью</w:t>
            </w:r>
          </w:p>
          <w:p w14:paraId="3A5DA6D9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35D6937F" w14:textId="77777777" w:rsidR="009A3608" w:rsidRPr="0003792A" w:rsidRDefault="009A3608" w:rsidP="006A5F69">
            <w:pPr>
              <w:pStyle w:val="TableParagraph"/>
              <w:rPr>
                <w:b/>
              </w:rPr>
            </w:pPr>
          </w:p>
          <w:p w14:paraId="03E53F9D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0CC620A9" w14:textId="77777777" w:rsidR="009A3608" w:rsidRPr="00C432D6" w:rsidRDefault="009A3608" w:rsidP="006A5F69">
            <w:pPr>
              <w:pStyle w:val="TableParagraph"/>
              <w:tabs>
                <w:tab w:val="left" w:pos="240"/>
                <w:tab w:val="left" w:pos="3995"/>
                <w:tab w:val="left" w:pos="5414"/>
              </w:tabs>
              <w:spacing w:before="40"/>
              <w:ind w:right="41"/>
              <w:rPr>
                <w:sz w:val="24"/>
              </w:rPr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 w:rsidRPr="00C432D6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C432D6">
              <w:rPr>
                <w:sz w:val="24"/>
              </w:rPr>
              <w:t>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школьной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жизнью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(А.А.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Андреев)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оценки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 w:rsidRPr="00C432D6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 w:rsidRPr="00C432D6">
              <w:rPr>
                <w:sz w:val="24"/>
              </w:rPr>
              <w:t>психологической</w:t>
            </w:r>
            <w:r w:rsidRPr="00C432D6">
              <w:rPr>
                <w:sz w:val="24"/>
              </w:rPr>
              <w:tab/>
              <w:t>комфортности</w:t>
            </w:r>
            <w:r>
              <w:rPr>
                <w:sz w:val="24"/>
              </w:rPr>
              <w:t xml:space="preserve"> </w:t>
            </w:r>
            <w:r w:rsidRPr="005E707D">
              <w:rPr>
                <w:sz w:val="24"/>
              </w:rPr>
              <w:t>(А.А.</w:t>
            </w:r>
            <w:r w:rsidRPr="00C432D6">
              <w:rPr>
                <w:sz w:val="24"/>
              </w:rPr>
              <w:t xml:space="preserve"> Андреев)</w:t>
            </w:r>
          </w:p>
          <w:p w14:paraId="27DFB6D5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</w:tr>
      <w:tr w:rsidR="009A3608" w14:paraId="411D58D3" w14:textId="77777777" w:rsidTr="006A5F69">
        <w:trPr>
          <w:trHeight w:val="2483"/>
        </w:trPr>
        <w:tc>
          <w:tcPr>
            <w:tcW w:w="2086" w:type="dxa"/>
            <w:vMerge w:val="restart"/>
          </w:tcPr>
          <w:p w14:paraId="5E984FAC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 w:val="restart"/>
          </w:tcPr>
          <w:p w14:paraId="14357126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6142755A" w14:textId="77777777" w:rsidR="009A3608" w:rsidRDefault="009A3608" w:rsidP="006A5F69">
            <w:pPr>
              <w:pStyle w:val="TableParagraph"/>
              <w:tabs>
                <w:tab w:val="left" w:pos="298"/>
              </w:tabs>
              <w:ind w:right="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  <w:p w14:paraId="4D9CE086" w14:textId="77777777" w:rsidR="009A3608" w:rsidRPr="0003792A" w:rsidRDefault="009A3608" w:rsidP="006A5F69">
            <w:pPr>
              <w:pStyle w:val="TableParagraph"/>
              <w:tabs>
                <w:tab w:val="left" w:pos="298"/>
              </w:tabs>
              <w:ind w:right="-108"/>
              <w:rPr>
                <w:sz w:val="24"/>
              </w:rPr>
            </w:pPr>
            <w:r w:rsidRPr="0003792A">
              <w:rPr>
                <w:spacing w:val="-2"/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 xml:space="preserve">  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родителей работой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  <w:p w14:paraId="165E64ED" w14:textId="77777777" w:rsidR="009A3608" w:rsidRPr="0003792A" w:rsidRDefault="009A3608" w:rsidP="006A5F69">
            <w:pPr>
              <w:pStyle w:val="TableParagraph"/>
              <w:ind w:right="34"/>
              <w:rPr>
                <w:b/>
                <w:sz w:val="26"/>
              </w:rPr>
            </w:pPr>
          </w:p>
          <w:p w14:paraId="3E528F52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34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0051119D" w14:textId="77777777" w:rsidR="009A3608" w:rsidRDefault="009A3608" w:rsidP="006A5F69">
            <w:pPr>
              <w:pStyle w:val="TableParagraph"/>
              <w:tabs>
                <w:tab w:val="left" w:pos="653"/>
              </w:tabs>
              <w:ind w:right="41"/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родителей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жизнедеятельностью образовательного учреждения (</w:t>
            </w:r>
            <w:proofErr w:type="spellStart"/>
            <w:r w:rsidRPr="00C432D6">
              <w:rPr>
                <w:sz w:val="24"/>
              </w:rPr>
              <w:t>А.А.Андреев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родителей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работой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образовательного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учреждения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(Е.Н.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Степанов)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«Анализ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воспитательной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работы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 xml:space="preserve">глазами </w:t>
            </w:r>
            <w:proofErr w:type="gramStart"/>
            <w:r w:rsidRPr="00C432D6">
              <w:rPr>
                <w:sz w:val="24"/>
              </w:rPr>
              <w:t>родителей</w:t>
            </w:r>
            <w:proofErr w:type="gramEnd"/>
            <w:r w:rsidRPr="00C432D6">
              <w:rPr>
                <w:sz w:val="24"/>
              </w:rPr>
              <w:t xml:space="preserve"> обучающихся»</w:t>
            </w:r>
            <w:r w:rsidRPr="00C432D6">
              <w:rPr>
                <w:spacing w:val="-11"/>
                <w:sz w:val="24"/>
              </w:rPr>
              <w:t xml:space="preserve"> </w:t>
            </w:r>
            <w:r w:rsidRPr="00C432D6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М.П.</w:t>
            </w:r>
            <w:r w:rsidRPr="00C432D6">
              <w:rPr>
                <w:sz w:val="24"/>
              </w:rPr>
              <w:t>Нечаев</w:t>
            </w:r>
            <w:proofErr w:type="spellEnd"/>
            <w:r>
              <w:rPr>
                <w:sz w:val="24"/>
              </w:rPr>
              <w:t>)</w:t>
            </w:r>
            <w:r w:rsidRPr="00C432D6">
              <w:rPr>
                <w:spacing w:val="-1"/>
                <w:sz w:val="24"/>
              </w:rPr>
              <w:t xml:space="preserve"> </w:t>
            </w:r>
          </w:p>
        </w:tc>
      </w:tr>
      <w:tr w:rsidR="009A3608" w14:paraId="6693EA8C" w14:textId="77777777" w:rsidTr="006A5F69">
        <w:trPr>
          <w:trHeight w:val="2482"/>
        </w:trPr>
        <w:tc>
          <w:tcPr>
            <w:tcW w:w="2086" w:type="dxa"/>
            <w:vMerge/>
          </w:tcPr>
          <w:p w14:paraId="1DE5779D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072A858D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05521897" w14:textId="77777777" w:rsidR="009A3608" w:rsidRDefault="009A3608" w:rsidP="006A5F69">
            <w:pPr>
              <w:pStyle w:val="TableParagraph"/>
              <w:tabs>
                <w:tab w:val="left" w:pos="298"/>
              </w:tabs>
              <w:ind w:right="-108"/>
              <w:rPr>
                <w:spacing w:val="-2"/>
                <w:sz w:val="24"/>
              </w:rPr>
            </w:pPr>
            <w:r>
              <w:t xml:space="preserve">2.1.2. </w:t>
            </w:r>
            <w:r w:rsidRPr="0003792A">
              <w:t>Удовлетворенность</w:t>
            </w:r>
            <w:r w:rsidRPr="0003792A">
              <w:rPr>
                <w:spacing w:val="1"/>
              </w:rPr>
              <w:t xml:space="preserve"> </w:t>
            </w:r>
            <w:r w:rsidRPr="0003792A">
              <w:t>педагогов</w:t>
            </w:r>
            <w:r>
              <w:rPr>
                <w:spacing w:val="-53"/>
              </w:rPr>
              <w:t xml:space="preserve">                   </w:t>
            </w:r>
            <w:r w:rsidRPr="0003792A">
              <w:t>результатами процесса</w:t>
            </w:r>
            <w:r w:rsidRPr="0003792A">
              <w:rPr>
                <w:spacing w:val="1"/>
              </w:rPr>
              <w:t xml:space="preserve"> </w:t>
            </w:r>
            <w:r w:rsidRPr="0003792A">
              <w:t>воспитания</w:t>
            </w:r>
            <w:r w:rsidRPr="0003792A">
              <w:rPr>
                <w:spacing w:val="-1"/>
              </w:rPr>
              <w:t xml:space="preserve"> </w:t>
            </w:r>
            <w:r w:rsidRPr="0003792A">
              <w:t xml:space="preserve">детей </w:t>
            </w:r>
            <w:r>
              <w:t xml:space="preserve">и </w:t>
            </w:r>
            <w:r w:rsidRPr="0003792A">
              <w:t>жизнедеятельность</w:t>
            </w:r>
            <w:r>
              <w:t>ю в лицее</w:t>
            </w:r>
          </w:p>
        </w:tc>
        <w:tc>
          <w:tcPr>
            <w:tcW w:w="4252" w:type="dxa"/>
          </w:tcPr>
          <w:p w14:paraId="39860C55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rPr>
                <w:sz w:val="24"/>
              </w:rPr>
            </w:pPr>
            <w:r w:rsidRPr="00C432D6">
              <w:t>Методика</w:t>
            </w:r>
            <w:r w:rsidRPr="00C432D6">
              <w:rPr>
                <w:spacing w:val="1"/>
              </w:rPr>
              <w:t xml:space="preserve"> </w:t>
            </w:r>
            <w:r w:rsidRPr="00C432D6">
              <w:t>изучения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удовлетворенности</w:t>
            </w:r>
            <w:r w:rsidRPr="00C432D6">
              <w:rPr>
                <w:spacing w:val="1"/>
              </w:rPr>
              <w:t xml:space="preserve"> </w:t>
            </w:r>
            <w:r w:rsidRPr="00C432D6">
              <w:t>педагогов</w:t>
            </w:r>
            <w:r w:rsidRPr="00C432D6">
              <w:rPr>
                <w:spacing w:val="1"/>
              </w:rPr>
              <w:t xml:space="preserve"> </w:t>
            </w:r>
            <w:r w:rsidRPr="00C432D6">
              <w:t xml:space="preserve">жизнедеятельностью в образовательном учреждении </w:t>
            </w:r>
            <w:r>
              <w:t>(</w:t>
            </w:r>
            <w:r w:rsidRPr="00C432D6">
              <w:t>Е.Н.</w:t>
            </w:r>
            <w:r w:rsidRPr="00C432D6">
              <w:rPr>
                <w:spacing w:val="1"/>
              </w:rPr>
              <w:t xml:space="preserve"> </w:t>
            </w:r>
            <w:r>
              <w:t>Степанов</w:t>
            </w:r>
            <w:r w:rsidRPr="00C432D6">
              <w:t>)</w:t>
            </w:r>
            <w:r>
              <w:t>; а</w:t>
            </w:r>
            <w:r w:rsidRPr="00C432D6">
              <w:t>нкета</w:t>
            </w:r>
            <w:r w:rsidRPr="00C432D6">
              <w:rPr>
                <w:spacing w:val="1"/>
              </w:rPr>
              <w:t xml:space="preserve"> </w:t>
            </w:r>
            <w:r w:rsidRPr="00C432D6">
              <w:t>«Ваше</w:t>
            </w:r>
            <w:r w:rsidRPr="00C432D6">
              <w:rPr>
                <w:spacing w:val="1"/>
              </w:rPr>
              <w:t xml:space="preserve"> </w:t>
            </w:r>
            <w:r w:rsidRPr="00C432D6">
              <w:t>мнение»</w:t>
            </w:r>
            <w:r w:rsidRPr="00C432D6">
              <w:rPr>
                <w:spacing w:val="1"/>
              </w:rPr>
              <w:t xml:space="preserve"> </w:t>
            </w:r>
            <w:r w:rsidRPr="00C432D6">
              <w:t>(И.А.</w:t>
            </w:r>
            <w:r w:rsidRPr="00C432D6">
              <w:rPr>
                <w:spacing w:val="1"/>
              </w:rPr>
              <w:t xml:space="preserve"> </w:t>
            </w:r>
            <w:proofErr w:type="spellStart"/>
            <w:r>
              <w:t>Забуслаева</w:t>
            </w:r>
            <w:proofErr w:type="spellEnd"/>
            <w:r w:rsidRPr="00C432D6">
              <w:t>)</w:t>
            </w:r>
          </w:p>
        </w:tc>
      </w:tr>
      <w:tr w:rsidR="009A3608" w14:paraId="373D6B61" w14:textId="77777777" w:rsidTr="006A5F69">
        <w:tc>
          <w:tcPr>
            <w:tcW w:w="2086" w:type="dxa"/>
          </w:tcPr>
          <w:p w14:paraId="5399FC9C" w14:textId="77777777" w:rsidR="009A3608" w:rsidRDefault="009A3608" w:rsidP="006A5F69">
            <w:pPr>
              <w:pStyle w:val="TableParagraph"/>
              <w:spacing w:before="40"/>
              <w:ind w:left="29"/>
              <w:rPr>
                <w:sz w:val="24"/>
              </w:rPr>
            </w:pPr>
            <w:r>
              <w:rPr>
                <w:sz w:val="24"/>
              </w:rPr>
              <w:t>3. 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14:paraId="557CE14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29"/>
              <w:rPr>
                <w:rFonts w:cs="Times New Roman"/>
              </w:rPr>
            </w:pPr>
            <w:r>
              <w:t>деятельностью</w:t>
            </w:r>
          </w:p>
        </w:tc>
        <w:tc>
          <w:tcPr>
            <w:tcW w:w="1737" w:type="dxa"/>
          </w:tcPr>
          <w:p w14:paraId="32DA9318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C432D6">
              <w:rPr>
                <w:spacing w:val="-1"/>
              </w:rPr>
              <w:t>Занятость</w:t>
            </w:r>
            <w:r w:rsidRPr="00C432D6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об</w:t>
            </w:r>
            <w:r w:rsidRPr="00C432D6">
              <w:t>уча</w:t>
            </w:r>
            <w:r>
              <w:t>ю</w:t>
            </w:r>
            <w:r w:rsidRPr="00C432D6">
              <w:t>щихся</w:t>
            </w:r>
            <w:r w:rsidRPr="00C432D6">
              <w:rPr>
                <w:spacing w:val="-15"/>
              </w:rPr>
              <w:t xml:space="preserve"> </w:t>
            </w:r>
            <w:r w:rsidRPr="00C432D6">
              <w:t>во</w:t>
            </w:r>
            <w:r>
              <w:t xml:space="preserve"> </w:t>
            </w:r>
            <w:r w:rsidRPr="005E707D">
              <w:t xml:space="preserve">внеурочное </w:t>
            </w:r>
            <w:r w:rsidRPr="00C432D6">
              <w:t>время</w:t>
            </w:r>
          </w:p>
        </w:tc>
        <w:tc>
          <w:tcPr>
            <w:tcW w:w="2126" w:type="dxa"/>
          </w:tcPr>
          <w:p w14:paraId="0649CBB3" w14:textId="77777777" w:rsidR="009A3608" w:rsidRDefault="009A3608" w:rsidP="006A5F69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8184C8C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Сводная таблица данных 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pacing w:val="-2"/>
                <w:sz w:val="24"/>
              </w:rPr>
              <w:t>ПФДО</w:t>
            </w:r>
          </w:p>
        </w:tc>
      </w:tr>
      <w:tr w:rsidR="009A3608" w14:paraId="184E305D" w14:textId="77777777" w:rsidTr="006A5F69">
        <w:tc>
          <w:tcPr>
            <w:tcW w:w="2086" w:type="dxa"/>
          </w:tcPr>
          <w:p w14:paraId="4A4D3DE2" w14:textId="77777777" w:rsidR="009A3608" w:rsidRPr="005E707D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4. Состояние</w:t>
            </w:r>
            <w:r w:rsidRPr="005E707D">
              <w:rPr>
                <w:spacing w:val="1"/>
              </w:rPr>
              <w:t xml:space="preserve"> </w:t>
            </w:r>
            <w:r w:rsidRPr="005E707D">
              <w:rPr>
                <w:spacing w:val="-1"/>
              </w:rPr>
              <w:t>преступности</w:t>
            </w:r>
          </w:p>
        </w:tc>
        <w:tc>
          <w:tcPr>
            <w:tcW w:w="1737" w:type="dxa"/>
          </w:tcPr>
          <w:p w14:paraId="104BD22F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Отсутствие</w:t>
            </w:r>
            <w:r w:rsidRPr="00C432D6">
              <w:rPr>
                <w:spacing w:val="1"/>
              </w:rPr>
              <w:t xml:space="preserve"> </w:t>
            </w:r>
            <w:proofErr w:type="spellStart"/>
            <w:r w:rsidRPr="00C432D6">
              <w:t>правонаруше</w:t>
            </w:r>
            <w:proofErr w:type="spellEnd"/>
            <w:r>
              <w:t xml:space="preserve"> </w:t>
            </w:r>
            <w:proofErr w:type="spellStart"/>
            <w:r>
              <w:t>ний</w:t>
            </w:r>
            <w:proofErr w:type="spellEnd"/>
            <w:r>
              <w:t>, совершенных об</w:t>
            </w:r>
            <w:r w:rsidRPr="00C432D6">
              <w:t>уча</w:t>
            </w:r>
            <w:r>
              <w:t>ющимися</w:t>
            </w:r>
          </w:p>
        </w:tc>
        <w:tc>
          <w:tcPr>
            <w:tcW w:w="2126" w:type="dxa"/>
          </w:tcPr>
          <w:p w14:paraId="47CB08B3" w14:textId="77777777" w:rsidR="009A3608" w:rsidRDefault="009A3608" w:rsidP="006A5F69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3199AA3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C432D6">
              <w:rPr>
                <w:sz w:val="24"/>
              </w:rPr>
              <w:t xml:space="preserve">оличество </w:t>
            </w:r>
            <w:r>
              <w:rPr>
                <w:sz w:val="24"/>
              </w:rPr>
              <w:t>об</w:t>
            </w:r>
            <w:r w:rsidRPr="00C432D6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C432D6">
              <w:rPr>
                <w:sz w:val="24"/>
              </w:rPr>
              <w:t xml:space="preserve">щихся, состоящих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внутрилицейском</w:t>
            </w:r>
            <w:proofErr w:type="spellEnd"/>
            <w:r>
              <w:rPr>
                <w:sz w:val="24"/>
              </w:rPr>
              <w:t xml:space="preserve"> контроле, </w:t>
            </w:r>
            <w:r w:rsidRPr="00C432D6">
              <w:rPr>
                <w:sz w:val="24"/>
              </w:rPr>
              <w:t>на</w:t>
            </w:r>
            <w:r w:rsidRPr="00C432D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</w:t>
            </w:r>
            <w:r w:rsidRPr="00C432D6">
              <w:rPr>
                <w:sz w:val="24"/>
              </w:rPr>
              <w:t>учете</w:t>
            </w:r>
            <w:r w:rsidRPr="00C432D6">
              <w:rPr>
                <w:spacing w:val="-4"/>
                <w:sz w:val="24"/>
              </w:rPr>
              <w:t xml:space="preserve"> </w:t>
            </w:r>
            <w:r w:rsidRPr="00C432D6">
              <w:rPr>
                <w:sz w:val="24"/>
              </w:rPr>
              <w:t>в</w:t>
            </w:r>
            <w:r w:rsidRPr="00C432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КДН/</w:t>
            </w:r>
            <w:r w:rsidRPr="00C432D6">
              <w:rPr>
                <w:sz w:val="24"/>
              </w:rPr>
              <w:t>ПДН</w:t>
            </w:r>
          </w:p>
        </w:tc>
      </w:tr>
      <w:tr w:rsidR="009A3608" w14:paraId="3DDBD27A" w14:textId="77777777" w:rsidTr="006A5F69">
        <w:tc>
          <w:tcPr>
            <w:tcW w:w="2086" w:type="dxa"/>
          </w:tcPr>
          <w:p w14:paraId="0AA22EC3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spacing w:val="-57"/>
              </w:rPr>
            </w:pPr>
            <w:r w:rsidRPr="00C432D6">
              <w:rPr>
                <w:spacing w:val="-2"/>
              </w:rPr>
              <w:t>5.</w:t>
            </w:r>
            <w:r>
              <w:rPr>
                <w:spacing w:val="-2"/>
              </w:rPr>
              <w:t xml:space="preserve"> </w:t>
            </w:r>
            <w:r w:rsidRPr="00C432D6">
              <w:rPr>
                <w:spacing w:val="-2"/>
              </w:rPr>
              <w:t>Результативность</w:t>
            </w:r>
            <w:r w:rsidRPr="00C432D6">
              <w:rPr>
                <w:spacing w:val="-57"/>
              </w:rPr>
              <w:t xml:space="preserve"> </w:t>
            </w:r>
          </w:p>
          <w:p w14:paraId="0AE8B38D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в городских,</w:t>
            </w:r>
            <w:r w:rsidRPr="00C432D6">
              <w:rPr>
                <w:spacing w:val="1"/>
              </w:rPr>
              <w:t xml:space="preserve"> </w:t>
            </w:r>
            <w:r w:rsidRPr="00C432D6">
              <w:t>краевых,</w:t>
            </w:r>
            <w:r w:rsidRPr="00C432D6">
              <w:rPr>
                <w:spacing w:val="1"/>
              </w:rPr>
              <w:t xml:space="preserve"> </w:t>
            </w:r>
            <w:r w:rsidRPr="00C432D6">
              <w:t>всероссийских и</w:t>
            </w:r>
            <w:r w:rsidRPr="00C432D6">
              <w:rPr>
                <w:spacing w:val="1"/>
              </w:rPr>
              <w:t xml:space="preserve"> </w:t>
            </w:r>
            <w:r w:rsidRPr="00C432D6">
              <w:t>т.д.</w:t>
            </w:r>
            <w:r w:rsidRPr="00C432D6">
              <w:rPr>
                <w:spacing w:val="-4"/>
              </w:rPr>
              <w:t xml:space="preserve"> </w:t>
            </w:r>
            <w:r w:rsidRPr="00C432D6">
              <w:t>мероприятиях</w:t>
            </w:r>
          </w:p>
        </w:tc>
        <w:tc>
          <w:tcPr>
            <w:tcW w:w="1737" w:type="dxa"/>
          </w:tcPr>
          <w:p w14:paraId="1C3CF15B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Имидж</w:t>
            </w:r>
            <w:r>
              <w:rPr>
                <w:spacing w:val="-10"/>
              </w:rPr>
              <w:t xml:space="preserve"> </w:t>
            </w:r>
            <w:r>
              <w:t>лицея</w:t>
            </w:r>
          </w:p>
        </w:tc>
        <w:tc>
          <w:tcPr>
            <w:tcW w:w="2126" w:type="dxa"/>
          </w:tcPr>
          <w:p w14:paraId="6903EE52" w14:textId="77777777" w:rsidR="009A3608" w:rsidRDefault="009A3608" w:rsidP="006A5F69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6DABDD1" w14:textId="77777777" w:rsidR="009A3608" w:rsidRPr="00C432D6" w:rsidRDefault="009A3608" w:rsidP="006A5F69">
            <w:pPr>
              <w:pStyle w:val="TableParagraph"/>
              <w:spacing w:before="40"/>
              <w:rPr>
                <w:sz w:val="24"/>
              </w:rPr>
            </w:pPr>
            <w:r w:rsidRPr="00C432D6">
              <w:rPr>
                <w:sz w:val="24"/>
              </w:rPr>
              <w:t>Сводная</w:t>
            </w:r>
            <w:r w:rsidRPr="00C432D6">
              <w:rPr>
                <w:spacing w:val="-4"/>
                <w:sz w:val="24"/>
              </w:rPr>
              <w:t xml:space="preserve"> </w:t>
            </w:r>
            <w:r w:rsidRPr="00C432D6">
              <w:rPr>
                <w:sz w:val="24"/>
              </w:rPr>
              <w:t>таблица ВШК</w:t>
            </w:r>
          </w:p>
          <w:p w14:paraId="20B0E8B3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</w:p>
        </w:tc>
      </w:tr>
    </w:tbl>
    <w:p w14:paraId="352655AF" w14:textId="77777777" w:rsidR="009A3608" w:rsidRPr="00504501" w:rsidRDefault="009A3608" w:rsidP="009A3608">
      <w:pPr>
        <w:ind w:right="-111"/>
        <w:rPr>
          <w:rFonts w:cs="Times New Roman"/>
        </w:rPr>
        <w:sectPr w:rsidR="009A3608" w:rsidRPr="00504501" w:rsidSect="00483C30">
          <w:footerReference w:type="default" r:id="rId11"/>
          <w:pgSz w:w="11900" w:h="16850"/>
          <w:pgMar w:top="1140" w:right="707" w:bottom="280" w:left="1080" w:header="850" w:footer="454" w:gutter="0"/>
          <w:cols w:space="720"/>
          <w:titlePg/>
          <w:docGrid w:linePitch="326"/>
        </w:sectPr>
      </w:pPr>
    </w:p>
    <w:p w14:paraId="1AB1D95E" w14:textId="77777777" w:rsidR="009A3608" w:rsidRPr="005E707D" w:rsidRDefault="009A3608" w:rsidP="009A3608">
      <w:pPr>
        <w:spacing w:before="68"/>
        <w:ind w:right="-111"/>
        <w:jc w:val="center"/>
        <w:rPr>
          <w:b/>
          <w:color w:val="002060"/>
        </w:rPr>
      </w:pPr>
      <w:r w:rsidRPr="005E707D">
        <w:rPr>
          <w:b/>
          <w:color w:val="002060"/>
        </w:rPr>
        <w:t>Показатели</w:t>
      </w:r>
      <w:r w:rsidRPr="005E707D">
        <w:rPr>
          <w:b/>
          <w:color w:val="002060"/>
          <w:spacing w:val="-8"/>
        </w:rPr>
        <w:t xml:space="preserve"> </w:t>
      </w:r>
      <w:r w:rsidRPr="005E707D">
        <w:rPr>
          <w:b/>
          <w:color w:val="002060"/>
        </w:rPr>
        <w:t>качества</w:t>
      </w:r>
      <w:r w:rsidRPr="005E707D">
        <w:rPr>
          <w:b/>
          <w:color w:val="002060"/>
          <w:spacing w:val="-7"/>
        </w:rPr>
        <w:t xml:space="preserve"> </w:t>
      </w:r>
      <w:r w:rsidRPr="005E707D">
        <w:rPr>
          <w:b/>
          <w:color w:val="002060"/>
        </w:rPr>
        <w:t>реализации</w:t>
      </w:r>
      <w:r w:rsidRPr="005E707D">
        <w:rPr>
          <w:b/>
          <w:color w:val="002060"/>
          <w:spacing w:val="-9"/>
        </w:rPr>
        <w:t xml:space="preserve"> </w:t>
      </w:r>
      <w:r w:rsidRPr="005E707D">
        <w:rPr>
          <w:b/>
          <w:color w:val="002060"/>
        </w:rPr>
        <w:t>Программы</w:t>
      </w:r>
      <w:r w:rsidRPr="005E707D">
        <w:rPr>
          <w:b/>
          <w:color w:val="002060"/>
          <w:spacing w:val="-9"/>
        </w:rPr>
        <w:t xml:space="preserve"> </w:t>
      </w:r>
      <w:r w:rsidRPr="005E707D">
        <w:rPr>
          <w:b/>
          <w:color w:val="002060"/>
        </w:rPr>
        <w:t>воспитания:</w:t>
      </w:r>
    </w:p>
    <w:p w14:paraId="33ECA6DE" w14:textId="77777777" w:rsidR="009A3608" w:rsidRPr="005E707D" w:rsidRDefault="009A3608" w:rsidP="009A3608">
      <w:pPr>
        <w:pStyle w:val="af"/>
        <w:spacing w:before="6" w:after="1"/>
        <w:ind w:right="-111" w:firstLine="0"/>
        <w:jc w:val="center"/>
        <w:rPr>
          <w:b/>
          <w:color w:val="002060"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2992"/>
      </w:tblGrid>
      <w:tr w:rsidR="009A3608" w:rsidRPr="005E707D" w14:paraId="40990ED7" w14:textId="77777777" w:rsidTr="006A5F69">
        <w:trPr>
          <w:trHeight w:val="495"/>
        </w:trPr>
        <w:tc>
          <w:tcPr>
            <w:tcW w:w="1442" w:type="dxa"/>
          </w:tcPr>
          <w:p w14:paraId="18CA6393" w14:textId="77777777" w:rsidR="009A3608" w:rsidRPr="00200321" w:rsidRDefault="009A3608" w:rsidP="006A5F69">
            <w:pPr>
              <w:pStyle w:val="TableParagraph"/>
              <w:spacing w:line="249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2938" w:type="dxa"/>
          </w:tcPr>
          <w:p w14:paraId="275AB879" w14:textId="77777777" w:rsidR="009A3608" w:rsidRPr="00200321" w:rsidRDefault="009A3608" w:rsidP="006A5F69">
            <w:pPr>
              <w:pStyle w:val="TableParagraph"/>
              <w:spacing w:line="247" w:lineRule="exact"/>
              <w:ind w:left="118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Параметры качества</w:t>
            </w:r>
          </w:p>
        </w:tc>
        <w:tc>
          <w:tcPr>
            <w:tcW w:w="2834" w:type="dxa"/>
          </w:tcPr>
          <w:p w14:paraId="5E63CB07" w14:textId="77777777" w:rsidR="009A3608" w:rsidRPr="00200321" w:rsidRDefault="009A3608" w:rsidP="006A5F69">
            <w:pPr>
              <w:pStyle w:val="TableParagraph"/>
              <w:spacing w:line="247" w:lineRule="exact"/>
              <w:ind w:left="11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992" w:type="dxa"/>
          </w:tcPr>
          <w:p w14:paraId="3570B9EA" w14:textId="77777777" w:rsidR="009A3608" w:rsidRPr="00200321" w:rsidRDefault="009A3608" w:rsidP="006A5F69">
            <w:pPr>
              <w:pStyle w:val="TableParagraph"/>
              <w:spacing w:line="242" w:lineRule="auto"/>
              <w:ind w:left="118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A3608" w:rsidRPr="005E707D" w14:paraId="00481FCB" w14:textId="77777777" w:rsidTr="006A5F69">
        <w:trPr>
          <w:trHeight w:val="758"/>
        </w:trPr>
        <w:tc>
          <w:tcPr>
            <w:tcW w:w="1442" w:type="dxa"/>
          </w:tcPr>
          <w:p w14:paraId="4ADB16DC" w14:textId="77777777" w:rsidR="009A3608" w:rsidRPr="008333C4" w:rsidRDefault="009A3608" w:rsidP="006A5F69">
            <w:pPr>
              <w:pStyle w:val="TableParagraph"/>
              <w:spacing w:line="249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38" w:type="dxa"/>
          </w:tcPr>
          <w:p w14:paraId="5208DE12" w14:textId="77777777" w:rsidR="009A3608" w:rsidRPr="008333C4" w:rsidRDefault="009A3608" w:rsidP="006A5F69">
            <w:pPr>
              <w:pStyle w:val="TableParagraph"/>
              <w:spacing w:line="247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8333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проводимых</w:t>
            </w:r>
          </w:p>
          <w:p w14:paraId="393C44D0" w14:textId="77777777" w:rsidR="009A3608" w:rsidRPr="008333C4" w:rsidRDefault="009A3608" w:rsidP="006A5F69">
            <w:pPr>
              <w:pStyle w:val="TableParagraph"/>
              <w:spacing w:before="3" w:line="244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лицейских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ключевых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834" w:type="dxa"/>
          </w:tcPr>
          <w:p w14:paraId="5828A518" w14:textId="77777777" w:rsidR="009A3608" w:rsidRPr="008333C4" w:rsidRDefault="009A3608" w:rsidP="006A5F69">
            <w:pPr>
              <w:pStyle w:val="TableParagraph"/>
              <w:spacing w:line="247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динамики</w:t>
            </w:r>
          </w:p>
          <w:p w14:paraId="2A527924" w14:textId="77777777" w:rsidR="009A3608" w:rsidRPr="008333C4" w:rsidRDefault="009A3608" w:rsidP="006A5F69">
            <w:pPr>
              <w:pStyle w:val="TableParagraph"/>
              <w:spacing w:before="3"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 анкетирования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2992" w:type="dxa"/>
          </w:tcPr>
          <w:p w14:paraId="38FE1160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05ED6BAB" w14:textId="77777777" w:rsidR="009A3608" w:rsidRPr="008333C4" w:rsidRDefault="009A3608" w:rsidP="006A5F69">
            <w:pPr>
              <w:pStyle w:val="TableParagraph"/>
              <w:spacing w:line="233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3608" w:rsidRPr="005E707D" w14:paraId="4BA3733D" w14:textId="77777777" w:rsidTr="006A5F69">
        <w:trPr>
          <w:trHeight w:val="757"/>
        </w:trPr>
        <w:tc>
          <w:tcPr>
            <w:tcW w:w="1442" w:type="dxa"/>
          </w:tcPr>
          <w:p w14:paraId="69F869B6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38" w:type="dxa"/>
          </w:tcPr>
          <w:p w14:paraId="79FC6972" w14:textId="77777777" w:rsidR="009A3608" w:rsidRPr="008333C4" w:rsidRDefault="009A3608" w:rsidP="006A5F69">
            <w:pPr>
              <w:pStyle w:val="TableParagraph"/>
              <w:spacing w:line="244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совместной</w:t>
            </w:r>
          </w:p>
          <w:p w14:paraId="63662C14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классных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  <w:r w:rsidRPr="008333C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3C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333C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4" w:type="dxa"/>
          </w:tcPr>
          <w:p w14:paraId="61B5EA3C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 отзывов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8333C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(письменных)</w:t>
            </w:r>
          </w:p>
        </w:tc>
        <w:tc>
          <w:tcPr>
            <w:tcW w:w="2992" w:type="dxa"/>
          </w:tcPr>
          <w:p w14:paraId="1AE7DA03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</w:tr>
      <w:tr w:rsidR="009A3608" w:rsidRPr="005E707D" w14:paraId="7EECB564" w14:textId="77777777" w:rsidTr="006A5F69">
        <w:trPr>
          <w:trHeight w:val="1214"/>
        </w:trPr>
        <w:tc>
          <w:tcPr>
            <w:tcW w:w="1442" w:type="dxa"/>
          </w:tcPr>
          <w:p w14:paraId="5888D64E" w14:textId="77777777" w:rsidR="009A3608" w:rsidRPr="008333C4" w:rsidRDefault="009A3608" w:rsidP="006A5F69">
            <w:pPr>
              <w:pStyle w:val="TableParagraph"/>
              <w:spacing w:line="251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938" w:type="dxa"/>
          </w:tcPr>
          <w:p w14:paraId="149264CD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организуемой 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внеурочной</w:t>
            </w:r>
          </w:p>
          <w:p w14:paraId="4F31C69E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34" w:type="dxa"/>
          </w:tcPr>
          <w:p w14:paraId="439D7370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внеурочной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(творческие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отчеты)</w:t>
            </w:r>
          </w:p>
        </w:tc>
        <w:tc>
          <w:tcPr>
            <w:tcW w:w="2992" w:type="dxa"/>
          </w:tcPr>
          <w:p w14:paraId="0A6279F0" w14:textId="77777777" w:rsidR="009A3608" w:rsidRPr="008333C4" w:rsidRDefault="009A3608" w:rsidP="006A5F69">
            <w:pPr>
              <w:pStyle w:val="TableParagraph"/>
              <w:spacing w:line="237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9A3608" w:rsidRPr="005E707D" w14:paraId="4DA709F1" w14:textId="77777777" w:rsidTr="006A5F69">
        <w:trPr>
          <w:trHeight w:val="1010"/>
        </w:trPr>
        <w:tc>
          <w:tcPr>
            <w:tcW w:w="1442" w:type="dxa"/>
          </w:tcPr>
          <w:p w14:paraId="59F7A8ED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938" w:type="dxa"/>
          </w:tcPr>
          <w:p w14:paraId="0D185FA5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реализации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личностно</w:t>
            </w:r>
            <w:r w:rsidRPr="008333C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развивающего</w:t>
            </w:r>
          </w:p>
          <w:p w14:paraId="7B1A04B8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потенциала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лицеистов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834" w:type="dxa"/>
          </w:tcPr>
          <w:p w14:paraId="3034077F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8333C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8333C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14:paraId="57106854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активности учащихся на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уроках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2B7F4C83" w14:textId="77777777" w:rsidR="009A3608" w:rsidRPr="008333C4" w:rsidRDefault="009A3608" w:rsidP="006A5F69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proofErr w:type="spellEnd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Р,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</w:p>
        </w:tc>
      </w:tr>
      <w:tr w:rsidR="009A3608" w:rsidRPr="005E707D" w14:paraId="56DA7545" w14:textId="77777777" w:rsidTr="006A5F69">
        <w:trPr>
          <w:trHeight w:val="1262"/>
        </w:trPr>
        <w:tc>
          <w:tcPr>
            <w:tcW w:w="1442" w:type="dxa"/>
          </w:tcPr>
          <w:p w14:paraId="1C353FEA" w14:textId="77777777" w:rsidR="009A3608" w:rsidRPr="008333C4" w:rsidRDefault="009A3608" w:rsidP="006A5F69">
            <w:pPr>
              <w:pStyle w:val="TableParagraph"/>
              <w:spacing w:line="242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938" w:type="dxa"/>
          </w:tcPr>
          <w:p w14:paraId="41E1B3EC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Качество существующего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</w:t>
            </w:r>
          </w:p>
          <w:p w14:paraId="0AC03C41" w14:textId="77777777" w:rsidR="009A3608" w:rsidRPr="008333C4" w:rsidRDefault="009A3608" w:rsidP="006A5F69">
            <w:pPr>
              <w:pStyle w:val="TableParagraph"/>
              <w:spacing w:line="248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834" w:type="dxa"/>
          </w:tcPr>
          <w:p w14:paraId="0BD44316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продуктивной активности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в</w:t>
            </w:r>
          </w:p>
          <w:p w14:paraId="691E62AE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 класса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33C4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92" w:type="dxa"/>
          </w:tcPr>
          <w:p w14:paraId="4DBC962F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9A3608" w:rsidRPr="005E707D" w14:paraId="3DF2B6F1" w14:textId="77777777" w:rsidTr="006A5F69">
        <w:trPr>
          <w:trHeight w:val="756"/>
        </w:trPr>
        <w:tc>
          <w:tcPr>
            <w:tcW w:w="1442" w:type="dxa"/>
          </w:tcPr>
          <w:p w14:paraId="15D1BCFF" w14:textId="77777777" w:rsidR="009A3608" w:rsidRPr="008333C4" w:rsidRDefault="009A3608" w:rsidP="006A5F69">
            <w:pPr>
              <w:pStyle w:val="TableParagraph"/>
              <w:spacing w:line="246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938" w:type="dxa"/>
          </w:tcPr>
          <w:p w14:paraId="2A4C4FD1" w14:textId="77777777" w:rsidR="009A3608" w:rsidRPr="008333C4" w:rsidRDefault="009A3608" w:rsidP="006A5F69">
            <w:pPr>
              <w:pStyle w:val="TableParagraph"/>
              <w:spacing w:line="243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участия в</w:t>
            </w:r>
          </w:p>
          <w:p w14:paraId="4C9EBBD9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муниципальных, краевых, всероссийских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акциях, конкурсах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</w:tcPr>
          <w:p w14:paraId="00995325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участия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151767B8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A3608" w:rsidRPr="005E707D" w14:paraId="5BE8CEA9" w14:textId="77777777" w:rsidTr="006A5F69">
        <w:trPr>
          <w:trHeight w:val="886"/>
        </w:trPr>
        <w:tc>
          <w:tcPr>
            <w:tcW w:w="1442" w:type="dxa"/>
          </w:tcPr>
          <w:p w14:paraId="23610A44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938" w:type="dxa"/>
          </w:tcPr>
          <w:p w14:paraId="5CD3923E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834" w:type="dxa"/>
          </w:tcPr>
          <w:p w14:paraId="3B9E2F90" w14:textId="77777777" w:rsidR="009A3608" w:rsidRDefault="009A3608" w:rsidP="006A5F69">
            <w:pPr>
              <w:pStyle w:val="TableParagraph"/>
              <w:spacing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8333C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участия</w:t>
            </w:r>
          </w:p>
          <w:p w14:paraId="3E937563" w14:textId="77777777" w:rsidR="009A3608" w:rsidRPr="008333C4" w:rsidRDefault="009A3608" w:rsidP="006A5F69">
            <w:pPr>
              <w:pStyle w:val="TableParagraph"/>
              <w:spacing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3A0B3B25" w14:textId="77777777" w:rsidR="009A3608" w:rsidRPr="008333C4" w:rsidRDefault="009A3608" w:rsidP="006A5F69">
            <w:pPr>
              <w:pStyle w:val="TableParagraph"/>
              <w:spacing w:line="242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9A3608" w:rsidRPr="005E707D" w14:paraId="6BF42614" w14:textId="77777777" w:rsidTr="006A5F69">
        <w:trPr>
          <w:trHeight w:val="1266"/>
        </w:trPr>
        <w:tc>
          <w:tcPr>
            <w:tcW w:w="1442" w:type="dxa"/>
          </w:tcPr>
          <w:p w14:paraId="0D4D0988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938" w:type="dxa"/>
          </w:tcPr>
          <w:p w14:paraId="5F735B9B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взаимодействия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3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семей</w:t>
            </w:r>
          </w:p>
          <w:p w14:paraId="678E21CC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834" w:type="dxa"/>
          </w:tcPr>
          <w:p w14:paraId="52B37CCE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 охвата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детей/родителей 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результативности</w:t>
            </w:r>
          </w:p>
          <w:p w14:paraId="4AC7C1AD" w14:textId="77777777" w:rsidR="009A3608" w:rsidRPr="008333C4" w:rsidRDefault="009A3608" w:rsidP="006A5F69">
            <w:pPr>
              <w:pStyle w:val="TableParagraph"/>
              <w:spacing w:line="250" w:lineRule="atLeas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проведенных совместных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992" w:type="dxa"/>
          </w:tcPr>
          <w:p w14:paraId="6C5DF7B1" w14:textId="77777777" w:rsidR="009A3608" w:rsidRPr="008333C4" w:rsidRDefault="009A3608" w:rsidP="006A5F69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9A3608" w:rsidRPr="005E707D" w14:paraId="57479F96" w14:textId="77777777" w:rsidTr="006A5F69">
        <w:trPr>
          <w:trHeight w:val="1267"/>
        </w:trPr>
        <w:tc>
          <w:tcPr>
            <w:tcW w:w="1442" w:type="dxa"/>
            <w:tcBorders>
              <w:top w:val="nil"/>
            </w:tcBorders>
          </w:tcPr>
          <w:p w14:paraId="1065B2F2" w14:textId="77777777" w:rsidR="009A3608" w:rsidRPr="008333C4" w:rsidRDefault="009A3608" w:rsidP="006A5F69">
            <w:pPr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938" w:type="dxa"/>
          </w:tcPr>
          <w:p w14:paraId="288EB420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воспитательной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работы классных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834" w:type="dxa"/>
          </w:tcPr>
          <w:p w14:paraId="05A0EAAC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Динамика показателей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отчета классного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14:paraId="0957810F" w14:textId="77777777" w:rsidR="009A3608" w:rsidRPr="008333C4" w:rsidRDefault="009A3608" w:rsidP="006A5F69">
            <w:pPr>
              <w:pStyle w:val="TableParagraph"/>
              <w:spacing w:line="250" w:lineRule="atLeas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установленной форме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ониторинг)</w:t>
            </w:r>
          </w:p>
        </w:tc>
        <w:tc>
          <w:tcPr>
            <w:tcW w:w="2992" w:type="dxa"/>
          </w:tcPr>
          <w:p w14:paraId="7CFED53E" w14:textId="77777777" w:rsidR="009A3608" w:rsidRPr="008333C4" w:rsidRDefault="009A3608" w:rsidP="006A5F69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71C22544" w14:textId="77777777" w:rsidR="009A3608" w:rsidRDefault="009A3608" w:rsidP="009A3608">
      <w:pPr>
        <w:ind w:right="-111"/>
        <w:jc w:val="center"/>
        <w:outlineLvl w:val="0"/>
        <w:rPr>
          <w:rFonts w:eastAsia="Times New Roman" w:cs="Times New Roman"/>
          <w:b/>
          <w:color w:val="002060"/>
        </w:rPr>
      </w:pPr>
    </w:p>
    <w:p w14:paraId="507867F5" w14:textId="5CC5CF0E" w:rsidR="009A3608" w:rsidRPr="00DA69F8" w:rsidRDefault="009A3608" w:rsidP="00741C6B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Анализ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результатов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воспитания,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социализации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саморазвития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личностного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развития</w:t>
      </w:r>
      <w:r w:rsidRPr="00DA69F8">
        <w:rPr>
          <w:rFonts w:cs="Times New Roman"/>
          <w:b/>
          <w:spacing w:val="-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обучающихся</w:t>
      </w:r>
      <w:r w:rsidRPr="00DA69F8">
        <w:rPr>
          <w:rFonts w:cs="Times New Roman"/>
          <w:b/>
          <w:spacing w:val="2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каждого</w:t>
      </w:r>
      <w:r w:rsidRPr="00DA69F8">
        <w:rPr>
          <w:rFonts w:cs="Times New Roman"/>
          <w:spacing w:val="-4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класса выявил:</w:t>
      </w:r>
    </w:p>
    <w:p w14:paraId="3638FA32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достаточное развитие умения сотрудничать со взрослыми и сверстниками в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процессе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образовательной,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общественно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полезной,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учебно-исследовательской,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творческой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других</w:t>
      </w:r>
      <w:r w:rsidRPr="00DA69F8">
        <w:rPr>
          <w:rFonts w:ascii="Times New Roman" w:hAnsi="Times New Roman" w:cs="Times New Roman"/>
          <w:spacing w:val="-5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видах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деятельности, умения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находить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выходы из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спорных ситуаций;</w:t>
      </w:r>
    </w:p>
    <w:p w14:paraId="42E321FC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достаточная </w:t>
      </w:r>
      <w:proofErr w:type="spellStart"/>
      <w:r w:rsidRPr="00DA69F8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 ответственного отношения к учению, готовности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способности</w:t>
      </w:r>
      <w:r w:rsidRPr="00DA69F8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саморазвитию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самообразованию,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осознанному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выбору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построению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дальнейшей</w:t>
      </w:r>
      <w:r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индивидуальной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траектории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образования;</w:t>
      </w:r>
    </w:p>
    <w:p w14:paraId="1E9BA7E0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достаточная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proofErr w:type="spellStart"/>
      <w:r w:rsidRPr="00DA69F8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мотивации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участию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лицейском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самоуправлении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 общественной жизни.</w:t>
      </w:r>
    </w:p>
    <w:p w14:paraId="5484025B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трудности/успехи</w:t>
      </w:r>
      <w:r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профессиональном</w:t>
      </w:r>
      <w:r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самоопределении.</w:t>
      </w:r>
    </w:p>
    <w:p w14:paraId="675B4FEC" w14:textId="77777777" w:rsidR="009A3608" w:rsidRPr="00DA69F8" w:rsidRDefault="009A3608" w:rsidP="00741C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32"/>
        </w:tabs>
        <w:autoSpaceDE w:val="0"/>
        <w:autoSpaceDN w:val="0"/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2. Анализа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воспитательной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деятельности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педагогов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определил:</w:t>
      </w:r>
    </w:p>
    <w:p w14:paraId="3515FC08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затруднения/успехи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определении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цели и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задач</w:t>
      </w:r>
      <w:r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своей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14:paraId="27729CF1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проблемы/успехи</w:t>
      </w:r>
      <w:r w:rsidRPr="00DA69F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DA69F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воспитательного</w:t>
      </w:r>
      <w:r w:rsidRPr="00DA69F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потенциала</w:t>
      </w:r>
      <w:r w:rsidRPr="00DA69F8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совместной</w:t>
      </w:r>
      <w:r w:rsidRPr="00DA69F8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DA69F8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детьми деятельности;</w:t>
      </w:r>
    </w:p>
    <w:p w14:paraId="72FBA1D0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всегда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 все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стремятся</w:t>
      </w:r>
      <w:r w:rsidRPr="00DA69F8">
        <w:rPr>
          <w:rFonts w:ascii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формированию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вокруг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себя</w:t>
      </w:r>
      <w:r w:rsidRPr="00DA69F8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привлекательных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для обучающихся детско-взрослых общностей;</w:t>
      </w:r>
    </w:p>
    <w:p w14:paraId="3A7BA7B7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- стиль</w:t>
      </w:r>
      <w:r w:rsidRPr="00DA69F8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общения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педагогов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 обучающимися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всегда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доброжелателен,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доверительные</w:t>
      </w:r>
      <w:r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    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отношения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складываются со всеми</w:t>
      </w:r>
      <w:r w:rsidRPr="00DA69F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лицеистами.</w:t>
      </w:r>
    </w:p>
    <w:p w14:paraId="34DDFAC3" w14:textId="77777777" w:rsidR="009A3608" w:rsidRPr="00DA69F8" w:rsidRDefault="009A3608" w:rsidP="00741C6B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0"/>
        <w:ind w:right="61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69F8">
        <w:rPr>
          <w:rFonts w:ascii="Times New Roman" w:hAnsi="Times New Roman" w:cs="Times New Roman"/>
          <w:color w:val="auto"/>
          <w:sz w:val="26"/>
          <w:szCs w:val="26"/>
        </w:rPr>
        <w:t>3. Управление</w:t>
      </w:r>
      <w:r w:rsidRPr="00DA69F8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воспитательным</w:t>
      </w:r>
      <w:r w:rsidRPr="00DA69F8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процессом</w:t>
      </w:r>
      <w:r w:rsidRPr="00DA69F8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A69F8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лицее.</w:t>
      </w:r>
    </w:p>
    <w:p w14:paraId="42E9D82A" w14:textId="77777777" w:rsidR="009A3608" w:rsidRPr="00DA69F8" w:rsidRDefault="009A3608" w:rsidP="00741C6B">
      <w:pPr>
        <w:pStyle w:val="af"/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>Большинство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педагогов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имеют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чёткое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представление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нормативно-методических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документах, регулирующих воспитательный процесс в лицее, о своих должностных обязанностях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правах,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сфере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ответственности.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Администрацией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создаются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условия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профессионального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роста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педагогов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сфере</w:t>
      </w:r>
      <w:r w:rsidRPr="00DA69F8">
        <w:rPr>
          <w:spacing w:val="-6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воспитания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(курсы</w:t>
      </w:r>
      <w:r w:rsidRPr="00DA69F8">
        <w:rPr>
          <w:spacing w:val="-6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повышения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квалификации,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участие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в</w:t>
      </w:r>
      <w:r w:rsidRPr="00DA69F8">
        <w:rPr>
          <w:spacing w:val="-13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панораме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педагогического</w:t>
      </w:r>
      <w:r w:rsidRPr="00DA69F8">
        <w:rPr>
          <w:spacing w:val="-11"/>
          <w:sz w:val="26"/>
          <w:szCs w:val="26"/>
        </w:rPr>
        <w:t xml:space="preserve"> </w:t>
      </w:r>
      <w:r w:rsidRPr="00DA69F8">
        <w:rPr>
          <w:sz w:val="26"/>
          <w:szCs w:val="26"/>
        </w:rPr>
        <w:t>опыта,</w:t>
      </w:r>
      <w:r w:rsidRPr="00DA69F8">
        <w:rPr>
          <w:spacing w:val="-15"/>
          <w:sz w:val="26"/>
          <w:szCs w:val="26"/>
        </w:rPr>
        <w:t xml:space="preserve"> </w:t>
      </w:r>
      <w:r w:rsidRPr="00DA69F8">
        <w:rPr>
          <w:sz w:val="26"/>
          <w:szCs w:val="26"/>
        </w:rPr>
        <w:t>интерактивные</w:t>
      </w:r>
      <w:r w:rsidRPr="00DA69F8">
        <w:rPr>
          <w:spacing w:val="-14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обучающие</w:t>
      </w:r>
      <w:r w:rsidRPr="00DA69F8">
        <w:rPr>
          <w:spacing w:val="-11"/>
          <w:sz w:val="26"/>
          <w:szCs w:val="26"/>
        </w:rPr>
        <w:t xml:space="preserve"> </w:t>
      </w:r>
      <w:r w:rsidRPr="00DA69F8">
        <w:rPr>
          <w:sz w:val="26"/>
          <w:szCs w:val="26"/>
        </w:rPr>
        <w:t>семинары).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Разработаны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-14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пошагово внедряются критерии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оценки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качества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деятельности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классных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руководителей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своими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воспитанниками.</w:t>
      </w:r>
    </w:p>
    <w:p w14:paraId="2016AE7C" w14:textId="77777777" w:rsidR="009A3608" w:rsidRPr="00DA69F8" w:rsidRDefault="009A3608" w:rsidP="00741C6B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64"/>
        </w:tabs>
        <w:autoSpaceDE w:val="0"/>
        <w:autoSpaceDN w:val="0"/>
        <w:spacing w:before="0" w:line="273" w:lineRule="exact"/>
        <w:ind w:right="61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69F8">
        <w:rPr>
          <w:rFonts w:ascii="Times New Roman" w:hAnsi="Times New Roman" w:cs="Times New Roman"/>
          <w:color w:val="auto"/>
          <w:sz w:val="26"/>
          <w:szCs w:val="26"/>
        </w:rPr>
        <w:t>4. Ресурсное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обеспечение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воспитательного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процесса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A69F8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лицее.</w:t>
      </w:r>
    </w:p>
    <w:p w14:paraId="21307BC1" w14:textId="77777777" w:rsidR="009A3608" w:rsidRPr="00DA69F8" w:rsidRDefault="009A3608" w:rsidP="009A3608">
      <w:pPr>
        <w:pStyle w:val="af"/>
        <w:spacing w:before="35"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лицее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созданы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необходимые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условия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организации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проведения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мероприятий,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спортивных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соревнований,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мероприятий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всех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участников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воспитательного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процесса,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организации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встреч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интересными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людьми,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также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проведения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профилактической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лицее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имеются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спортивный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зал.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Спортивная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база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полностью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обеспечена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необходимым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оборудованием.</w:t>
      </w:r>
    </w:p>
    <w:p w14:paraId="5C085123" w14:textId="77777777" w:rsidR="009A3608" w:rsidRPr="00DA69F8" w:rsidRDefault="009A3608" w:rsidP="009A3608">
      <w:pPr>
        <w:pStyle w:val="af"/>
        <w:spacing w:before="1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Для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проведения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различного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рода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мероприятий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активно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используется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актовый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зал.</w:t>
      </w:r>
    </w:p>
    <w:p w14:paraId="461D8421" w14:textId="77777777" w:rsidR="009A3608" w:rsidRPr="00DA69F8" w:rsidRDefault="009A3608" w:rsidP="009A3608">
      <w:pPr>
        <w:pStyle w:val="af"/>
        <w:spacing w:before="37" w:line="278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соответствии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современными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требованиями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обеспечению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учебно-воспитательного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процесса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 xml:space="preserve">лицей </w:t>
      </w:r>
      <w:proofErr w:type="spellStart"/>
      <w:r w:rsidRPr="00DA69F8">
        <w:rPr>
          <w:sz w:val="26"/>
          <w:szCs w:val="26"/>
        </w:rPr>
        <w:t>информатизирован</w:t>
      </w:r>
      <w:proofErr w:type="spellEnd"/>
      <w:r w:rsidRPr="00DA69F8">
        <w:rPr>
          <w:sz w:val="26"/>
          <w:szCs w:val="26"/>
        </w:rPr>
        <w:t>.</w:t>
      </w:r>
    </w:p>
    <w:p w14:paraId="7562CCB6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pacing w:val="-10"/>
          <w:sz w:val="26"/>
          <w:szCs w:val="26"/>
        </w:rPr>
      </w:pPr>
      <w:r w:rsidRPr="00DA69F8">
        <w:rPr>
          <w:spacing w:val="-1"/>
          <w:sz w:val="26"/>
          <w:szCs w:val="26"/>
        </w:rPr>
        <w:t>Создан</w:t>
      </w:r>
      <w:r w:rsidRPr="00DA69F8">
        <w:rPr>
          <w:spacing w:val="-10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лицейский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информационно-библиотечный</w:t>
      </w:r>
      <w:r w:rsidRPr="00DA69F8">
        <w:rPr>
          <w:spacing w:val="-11"/>
          <w:sz w:val="26"/>
          <w:szCs w:val="26"/>
        </w:rPr>
        <w:t xml:space="preserve"> </w:t>
      </w:r>
      <w:r w:rsidRPr="00DA69F8">
        <w:rPr>
          <w:sz w:val="26"/>
          <w:szCs w:val="26"/>
        </w:rPr>
        <w:t>центр.</w:t>
      </w:r>
      <w:r w:rsidRPr="00DA69F8">
        <w:rPr>
          <w:spacing w:val="-10"/>
          <w:sz w:val="26"/>
          <w:szCs w:val="26"/>
        </w:rPr>
        <w:t xml:space="preserve"> </w:t>
      </w:r>
    </w:p>
    <w:p w14:paraId="6A546371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pacing w:val="-10"/>
          <w:sz w:val="26"/>
          <w:szCs w:val="26"/>
        </w:rPr>
      </w:pPr>
      <w:r w:rsidRPr="00DA69F8">
        <w:rPr>
          <w:spacing w:val="-10"/>
          <w:sz w:val="26"/>
          <w:szCs w:val="26"/>
        </w:rPr>
        <w:t>Создана и эффективно работает психолого-педагогическая комиссия.</w:t>
      </w:r>
    </w:p>
    <w:p w14:paraId="4277D3AC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 xml:space="preserve">Используются ресурсы социальных партнеров. </w:t>
      </w:r>
    </w:p>
    <w:p w14:paraId="0A003D5D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Организация полноценной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деятельности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осложнена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кадровым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 xml:space="preserve">дефицитом. </w:t>
      </w:r>
    </w:p>
    <w:p w14:paraId="463EBE06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Достаточно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средств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 приобретение расходных материалов.</w:t>
      </w:r>
    </w:p>
    <w:p w14:paraId="700CD095" w14:textId="77777777" w:rsidR="009A3608" w:rsidRPr="00DA69F8" w:rsidRDefault="009A3608" w:rsidP="009A3608">
      <w:pPr>
        <w:pStyle w:val="af"/>
        <w:spacing w:before="7"/>
        <w:ind w:right="755" w:firstLine="567"/>
        <w:rPr>
          <w:sz w:val="26"/>
          <w:szCs w:val="26"/>
        </w:rPr>
      </w:pPr>
    </w:p>
    <w:p w14:paraId="7390657C" w14:textId="77777777" w:rsidR="0099579B" w:rsidRDefault="0099579B" w:rsidP="00583D2F">
      <w:pPr>
        <w:ind w:firstLine="567"/>
        <w:rPr>
          <w:rFonts w:ascii="Microsoft Sans Serif"/>
        </w:rPr>
        <w:sectPr w:rsidR="0099579B" w:rsidSect="00B43001">
          <w:footerReference w:type="default" r:id="rId12"/>
          <w:pgSz w:w="11900" w:h="16850"/>
          <w:pgMar w:top="1140" w:right="0" w:bottom="1135" w:left="1080" w:header="624" w:footer="454" w:gutter="0"/>
          <w:cols w:space="720"/>
          <w:titlePg/>
          <w:docGrid w:linePitch="326"/>
        </w:sectPr>
      </w:pPr>
    </w:p>
    <w:p w14:paraId="2C8281D0" w14:textId="77777777" w:rsidR="002D5CE2" w:rsidRDefault="0099579B" w:rsidP="00926FBB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pacing w:val="-5"/>
          <w:sz w:val="26"/>
          <w:szCs w:val="26"/>
        </w:rPr>
      </w:pPr>
      <w:bookmarkStart w:id="18" w:name="_bookmark26"/>
      <w:bookmarkEnd w:id="18"/>
      <w:r w:rsidRPr="00926FBB">
        <w:rPr>
          <w:rFonts w:ascii="Times New Roman" w:hAnsi="Times New Roman" w:cs="Times New Roman"/>
          <w:color w:val="002060"/>
        </w:rPr>
        <w:t>ПЛАН</w:t>
      </w:r>
      <w:r w:rsidRPr="00926FBB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ВОСПИТАТЕЛЬНОЙ</w:t>
      </w:r>
      <w:r w:rsidRPr="00B94410">
        <w:rPr>
          <w:rFonts w:ascii="Times New Roman" w:hAnsi="Times New Roman" w:cs="Times New Roman"/>
          <w:color w:val="002060"/>
          <w:spacing w:val="-6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РАБОТЫ</w:t>
      </w:r>
      <w:r w:rsidRPr="00B94410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="00FF6558" w:rsidRPr="00B94410">
        <w:rPr>
          <w:rFonts w:ascii="Times New Roman" w:hAnsi="Times New Roman" w:cs="Times New Roman"/>
          <w:color w:val="002060"/>
          <w:sz w:val="26"/>
          <w:szCs w:val="26"/>
        </w:rPr>
        <w:t>ЛИЦЕЯ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</w:t>
      </w:r>
    </w:p>
    <w:p w14:paraId="4FB05E47" w14:textId="25BADBE2" w:rsidR="0099579B" w:rsidRPr="00B94410" w:rsidRDefault="00FF6558" w:rsidP="00926FBB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>НА 2022 – 2023 УЧЕБНЫЙ ГОД</w:t>
      </w:r>
      <w:r w:rsidR="002D5CE2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(на уровне ООО и СОО)</w:t>
      </w:r>
    </w:p>
    <w:p w14:paraId="3C1DA834" w14:textId="77777777" w:rsidR="0099579B" w:rsidRPr="00B94410" w:rsidRDefault="0099579B" w:rsidP="00926FBB">
      <w:pPr>
        <w:pStyle w:val="af"/>
        <w:spacing w:before="1"/>
        <w:ind w:firstLine="0"/>
        <w:jc w:val="left"/>
        <w:rPr>
          <w:b/>
          <w:color w:val="002060"/>
          <w:sz w:val="26"/>
          <w:szCs w:val="26"/>
        </w:rPr>
      </w:pPr>
    </w:p>
    <w:p w14:paraId="58CAA7A2" w14:textId="77777777" w:rsidR="0099579B" w:rsidRPr="00B94410" w:rsidRDefault="0099579B" w:rsidP="00926FBB">
      <w:pPr>
        <w:ind w:right="973"/>
        <w:jc w:val="center"/>
        <w:rPr>
          <w:rFonts w:cs="Times New Roman"/>
          <w:b/>
          <w:i/>
          <w:color w:val="002060"/>
          <w:sz w:val="26"/>
          <w:szCs w:val="26"/>
        </w:rPr>
      </w:pPr>
      <w:bookmarkStart w:id="19" w:name="_bookmark27"/>
      <w:bookmarkEnd w:id="19"/>
      <w:r w:rsidRPr="00B94410">
        <w:rPr>
          <w:rFonts w:cs="Times New Roman"/>
          <w:b/>
          <w:i/>
          <w:color w:val="002060"/>
          <w:sz w:val="26"/>
          <w:szCs w:val="26"/>
        </w:rPr>
        <w:t>Инвариантные</w:t>
      </w:r>
      <w:r w:rsidRPr="00B94410">
        <w:rPr>
          <w:rFonts w:cs="Times New Roman"/>
          <w:b/>
          <w:i/>
          <w:color w:val="002060"/>
          <w:spacing w:val="-7"/>
          <w:sz w:val="26"/>
          <w:szCs w:val="26"/>
        </w:rPr>
        <w:t xml:space="preserve"> </w:t>
      </w:r>
      <w:r w:rsidRPr="00B94410">
        <w:rPr>
          <w:rFonts w:cs="Times New Roman"/>
          <w:b/>
          <w:i/>
          <w:color w:val="002060"/>
          <w:sz w:val="26"/>
          <w:szCs w:val="26"/>
        </w:rPr>
        <w:t>модули</w:t>
      </w:r>
    </w:p>
    <w:p w14:paraId="718DDC66" w14:textId="77777777" w:rsidR="0099579B" w:rsidRPr="00B94410" w:rsidRDefault="0099579B" w:rsidP="00926FBB">
      <w:pPr>
        <w:pStyle w:val="af"/>
        <w:spacing w:before="2"/>
        <w:ind w:firstLine="0"/>
        <w:jc w:val="left"/>
        <w:rPr>
          <w:b/>
          <w:i/>
          <w:sz w:val="26"/>
          <w:szCs w:val="26"/>
        </w:rPr>
      </w:pPr>
    </w:p>
    <w:tbl>
      <w:tblPr>
        <w:tblStyle w:val="TableNormal"/>
        <w:tblW w:w="10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03"/>
        <w:gridCol w:w="672"/>
        <w:gridCol w:w="1028"/>
        <w:gridCol w:w="851"/>
        <w:gridCol w:w="707"/>
        <w:gridCol w:w="1134"/>
        <w:gridCol w:w="431"/>
        <w:gridCol w:w="2380"/>
        <w:gridCol w:w="25"/>
        <w:gridCol w:w="25"/>
      </w:tblGrid>
      <w:tr w:rsidR="00CE35CC" w:rsidRPr="00B94410" w14:paraId="4A18D365" w14:textId="77777777" w:rsidTr="00CE35CC">
        <w:trPr>
          <w:trHeight w:val="251"/>
        </w:trPr>
        <w:tc>
          <w:tcPr>
            <w:tcW w:w="10202" w:type="dxa"/>
            <w:gridSpan w:val="10"/>
          </w:tcPr>
          <w:p w14:paraId="6F110A78" w14:textId="4207FAD2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«Урочная деятельность»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7BCB8777" w14:textId="77777777" w:rsidR="00CE35CC" w:rsidRPr="00B94410" w:rsidRDefault="00CE35CC" w:rsidP="00412C5B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35CC" w:rsidRPr="00B94410" w14:paraId="628AD3C9" w14:textId="77777777" w:rsidTr="00CE35CC">
        <w:trPr>
          <w:trHeight w:val="251"/>
        </w:trPr>
        <w:tc>
          <w:tcPr>
            <w:tcW w:w="10202" w:type="dxa"/>
            <w:gridSpan w:val="10"/>
          </w:tcPr>
          <w:p w14:paraId="5692279F" w14:textId="5226C0E6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осуществляется</w:t>
            </w:r>
            <w:r w:rsidRPr="00B94410">
              <w:rPr>
                <w:rFonts w:ascii="Times New Roman" w:hAnsi="Times New Roman"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согласно</w:t>
            </w:r>
            <w:r w:rsidRPr="00B94410">
              <w:rPr>
                <w:rFonts w:ascii="Times New Roman" w:hAnsi="Times New Roman"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индивидуальным</w:t>
            </w:r>
            <w:r w:rsidRPr="00B94410">
              <w:rPr>
                <w:rFonts w:ascii="Times New Roman" w:hAnsi="Times New Roman"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планам</w:t>
            </w:r>
            <w:r w:rsidRPr="00B94410">
              <w:rPr>
                <w:rFonts w:ascii="Times New Roman" w:hAnsi="Times New Roman"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работы</w:t>
            </w:r>
            <w:r w:rsidRPr="00B94410">
              <w:rPr>
                <w:rFonts w:ascii="Times New Roman" w:hAnsi="Times New Roman"/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учителей-предметников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4006DE4C" w14:textId="77777777" w:rsidR="00CE35CC" w:rsidRPr="00B94410" w:rsidRDefault="00CE35CC" w:rsidP="00412C5B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2E3BF3C9" w14:textId="77777777" w:rsidTr="00CE35CC">
        <w:trPr>
          <w:trHeight w:val="251"/>
        </w:trPr>
        <w:tc>
          <w:tcPr>
            <w:tcW w:w="10202" w:type="dxa"/>
            <w:gridSpan w:val="10"/>
          </w:tcPr>
          <w:p w14:paraId="0FF6A5FB" w14:textId="0E714816" w:rsidR="00CE35CC" w:rsidRPr="00FF3205" w:rsidRDefault="00CE35CC" w:rsidP="00FF3205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="00FF320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«В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неурочн</w:t>
            </w:r>
            <w:r w:rsidR="00FF320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ая</w:t>
            </w:r>
            <w:r w:rsidRPr="00B94410">
              <w:rPr>
                <w:rFonts w:ascii="Times New Roman" w:hAnsi="Times New Roman"/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деятельности</w:t>
            </w:r>
            <w:r w:rsidR="00FF320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 xml:space="preserve"> и дополнительное образование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044A3766" w14:textId="77777777" w:rsidR="00CE35CC" w:rsidRPr="00FF3205" w:rsidRDefault="00CE35CC" w:rsidP="00412C5B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56EBA71E" w14:textId="77777777" w:rsidTr="00FF3205">
        <w:trPr>
          <w:trHeight w:val="251"/>
        </w:trPr>
        <w:tc>
          <w:tcPr>
            <w:tcW w:w="3646" w:type="dxa"/>
            <w:gridSpan w:val="3"/>
          </w:tcPr>
          <w:p w14:paraId="4526552B" w14:textId="5B57A316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Название</w:t>
            </w:r>
            <w:r w:rsidRPr="00B94410">
              <w:rPr>
                <w:rFonts w:ascii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курса</w:t>
            </w:r>
          </w:p>
        </w:tc>
        <w:tc>
          <w:tcPr>
            <w:tcW w:w="2586" w:type="dxa"/>
            <w:gridSpan w:val="3"/>
          </w:tcPr>
          <w:p w14:paraId="6A9E3812" w14:textId="5FD4E59F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565" w:type="dxa"/>
            <w:gridSpan w:val="2"/>
          </w:tcPr>
          <w:p w14:paraId="52DA087E" w14:textId="0579E652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Кол-во часов/ неделю</w:t>
            </w:r>
          </w:p>
        </w:tc>
        <w:tc>
          <w:tcPr>
            <w:tcW w:w="2405" w:type="dxa"/>
            <w:gridSpan w:val="2"/>
          </w:tcPr>
          <w:p w14:paraId="4D04348B" w14:textId="30859E4C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3560A01F" w14:textId="77777777" w:rsidR="00CE35CC" w:rsidRPr="00B94410" w:rsidRDefault="00CE35CC" w:rsidP="00412C5B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35CC" w:rsidRPr="00B94410" w14:paraId="46229D97" w14:textId="77777777" w:rsidTr="00FF3205">
        <w:trPr>
          <w:trHeight w:val="251"/>
        </w:trPr>
        <w:tc>
          <w:tcPr>
            <w:tcW w:w="3646" w:type="dxa"/>
            <w:gridSpan w:val="3"/>
          </w:tcPr>
          <w:p w14:paraId="7C1FF02A" w14:textId="2506BC44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Осуществляется согласно плану внеурочной</w:t>
            </w:r>
            <w:r w:rsidRPr="00B94410">
              <w:rPr>
                <w:rFonts w:ascii="Times New Roman" w:hAnsi="Times New Roman"/>
                <w:i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деятельности</w:t>
            </w:r>
            <w:r w:rsidR="00FF3205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и расписанию занятий по дополнительному образованию</w:t>
            </w:r>
          </w:p>
        </w:tc>
        <w:tc>
          <w:tcPr>
            <w:tcW w:w="2586" w:type="dxa"/>
            <w:gridSpan w:val="3"/>
          </w:tcPr>
          <w:p w14:paraId="704D6D4C" w14:textId="2C19297F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1565" w:type="dxa"/>
            <w:gridSpan w:val="2"/>
          </w:tcPr>
          <w:p w14:paraId="6566E821" w14:textId="5C59A76E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405" w:type="dxa"/>
            <w:gridSpan w:val="2"/>
          </w:tcPr>
          <w:p w14:paraId="76790CEF" w14:textId="7C9FA5C7" w:rsidR="00CE35CC" w:rsidRPr="00B94410" w:rsidRDefault="00CE35CC" w:rsidP="00FF3205">
            <w:pPr>
              <w:pStyle w:val="TableParagraph"/>
              <w:ind w:left="142" w:right="112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B94410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B94410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У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 ВР</w:t>
            </w:r>
            <w:r w:rsidR="00FF3205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14:paraId="37E42D01" w14:textId="13A7BCE8" w:rsidR="00CE35CC" w:rsidRPr="00B94410" w:rsidRDefault="00CE35CC" w:rsidP="00FF3205">
            <w:pPr>
              <w:pStyle w:val="TableParagraph"/>
              <w:spacing w:line="232" w:lineRule="exact"/>
              <w:ind w:left="142" w:right="373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 руководители, учителя</w:t>
            </w:r>
            <w:r w:rsidR="00FF3205">
              <w:rPr>
                <w:rFonts w:ascii="Times New Roman" w:hAnsi="Times New Roman"/>
                <w:sz w:val="26"/>
                <w:szCs w:val="26"/>
                <w:lang w:val="ru-RU"/>
              </w:rPr>
              <w:t>-предметники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479F523C" w14:textId="77777777" w:rsidR="00CE35CC" w:rsidRPr="00B94410" w:rsidRDefault="00CE35CC" w:rsidP="00412C5B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3743B25" w14:textId="77777777" w:rsidTr="00CE35CC">
        <w:trPr>
          <w:trHeight w:val="251"/>
        </w:trPr>
        <w:tc>
          <w:tcPr>
            <w:tcW w:w="10202" w:type="dxa"/>
            <w:gridSpan w:val="10"/>
          </w:tcPr>
          <w:p w14:paraId="6A4D1A21" w14:textId="7B612475" w:rsidR="00CE35CC" w:rsidRPr="00B94410" w:rsidRDefault="00CE35CC" w:rsidP="00412C5B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«Классное</w:t>
            </w:r>
            <w:r w:rsidRPr="00B94410">
              <w:rPr>
                <w:rFonts w:ascii="Times New Roman" w:hAnsi="Times New Roman"/>
                <w:b/>
                <w:color w:val="002060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руководство»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2AF0658A" w14:textId="77777777" w:rsidR="00CE35CC" w:rsidRPr="00B94410" w:rsidRDefault="00CE35CC" w:rsidP="00412C5B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4901266D" w14:textId="77777777" w:rsidTr="00CE35CC">
        <w:trPr>
          <w:trHeight w:val="500"/>
        </w:trPr>
        <w:tc>
          <w:tcPr>
            <w:tcW w:w="10202" w:type="dxa"/>
            <w:gridSpan w:val="10"/>
          </w:tcPr>
          <w:p w14:paraId="16E61C36" w14:textId="70DE16C6" w:rsidR="00CE35CC" w:rsidRPr="00B94410" w:rsidRDefault="00CE35CC" w:rsidP="00412C5B">
            <w:pPr>
              <w:pStyle w:val="TableParagraph"/>
              <w:ind w:right="55"/>
              <w:jc w:val="center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осуществляется</w:t>
            </w:r>
            <w:r w:rsidRPr="00B94410">
              <w:rPr>
                <w:rFonts w:ascii="Times New Roman" w:hAnsi="Times New Roman"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согласно</w:t>
            </w:r>
            <w:r w:rsidRPr="00B94410">
              <w:rPr>
                <w:rFonts w:ascii="Times New Roman" w:hAnsi="Times New Roman"/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индивидуальным</w:t>
            </w:r>
            <w:r w:rsidRPr="00B94410">
              <w:rPr>
                <w:rFonts w:ascii="Times New Roman" w:hAnsi="Times New Roman"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планам</w:t>
            </w:r>
            <w:r w:rsidRPr="00B94410">
              <w:rPr>
                <w:rFonts w:ascii="Times New Roman" w:hAnsi="Times New Roman"/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воспитательной</w:t>
            </w:r>
            <w:r w:rsidRPr="00B94410">
              <w:rPr>
                <w:rFonts w:ascii="Times New Roman" w:hAnsi="Times New Roman"/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работы</w:t>
            </w:r>
            <w:r w:rsidRPr="00B94410">
              <w:rPr>
                <w:rFonts w:ascii="Times New Roman" w:hAnsi="Times New Roman"/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классных руководителей</w:t>
            </w:r>
            <w:r w:rsidRPr="00B94410"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4D4F67F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532B72FD" w14:textId="77777777" w:rsidTr="00CE35CC">
        <w:trPr>
          <w:trHeight w:val="298"/>
        </w:trPr>
        <w:tc>
          <w:tcPr>
            <w:tcW w:w="1771" w:type="dxa"/>
          </w:tcPr>
          <w:p w14:paraId="4C2BF798" w14:textId="77777777" w:rsidR="00CE35CC" w:rsidRPr="00B94410" w:rsidRDefault="00CE35CC" w:rsidP="00412C5B">
            <w:pPr>
              <w:pStyle w:val="TableParagraph"/>
              <w:ind w:left="86" w:right="78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Модуль</w:t>
            </w:r>
          </w:p>
        </w:tc>
        <w:tc>
          <w:tcPr>
            <w:tcW w:w="1203" w:type="dxa"/>
          </w:tcPr>
          <w:p w14:paraId="59BEE099" w14:textId="71522E27" w:rsidR="00CE35CC" w:rsidRPr="00CE35CC" w:rsidRDefault="00CE35CC" w:rsidP="00412C5B">
            <w:pPr>
              <w:pStyle w:val="TableParagraph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2551" w:type="dxa"/>
            <w:gridSpan w:val="3"/>
          </w:tcPr>
          <w:p w14:paraId="4DC64D72" w14:textId="4B5367B8" w:rsidR="00CE35CC" w:rsidRPr="00B94410" w:rsidRDefault="00CE35CC" w:rsidP="00412C5B">
            <w:pPr>
              <w:pStyle w:val="TableParagraph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Направление</w:t>
            </w:r>
          </w:p>
        </w:tc>
        <w:tc>
          <w:tcPr>
            <w:tcW w:w="4677" w:type="dxa"/>
            <w:gridSpan w:val="5"/>
          </w:tcPr>
          <w:p w14:paraId="4B95F657" w14:textId="77C6A203" w:rsidR="00CE35CC" w:rsidRPr="00B94410" w:rsidRDefault="00CE35CC" w:rsidP="00412C5B">
            <w:pPr>
              <w:pStyle w:val="TableParagraph"/>
              <w:ind w:left="141" w:right="193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Основные формы</w:t>
            </w:r>
          </w:p>
          <w:p w14:paraId="53183EF9" w14:textId="18B7495F" w:rsidR="00CE35CC" w:rsidRPr="00B94410" w:rsidRDefault="00CE35CC" w:rsidP="00412C5B">
            <w:pPr>
              <w:pStyle w:val="TableParagraph"/>
              <w:ind w:left="1638" w:right="163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434A85A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025BE347" w14:textId="77777777" w:rsidTr="00CE35CC">
        <w:trPr>
          <w:gridAfter w:val="1"/>
          <w:wAfter w:w="25" w:type="dxa"/>
          <w:trHeight w:val="1766"/>
        </w:trPr>
        <w:tc>
          <w:tcPr>
            <w:tcW w:w="1771" w:type="dxa"/>
          </w:tcPr>
          <w:p w14:paraId="44E73C23" w14:textId="43C2CC4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 –гражданин»</w:t>
            </w:r>
          </w:p>
        </w:tc>
        <w:tc>
          <w:tcPr>
            <w:tcW w:w="1203" w:type="dxa"/>
          </w:tcPr>
          <w:p w14:paraId="4B345144" w14:textId="79E90BB5" w:rsidR="00CE35CC" w:rsidRPr="00CE35CC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75FAD797" w14:textId="0ABB36DC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гражданственности,</w:t>
            </w:r>
            <w:r w:rsidRPr="00B94410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патриотизма,</w:t>
            </w:r>
          </w:p>
          <w:p w14:paraId="332DA3A2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уважение к правам, свободам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обязанностям человека</w:t>
            </w:r>
          </w:p>
        </w:tc>
        <w:tc>
          <w:tcPr>
            <w:tcW w:w="4652" w:type="dxa"/>
            <w:gridSpan w:val="4"/>
          </w:tcPr>
          <w:p w14:paraId="78EB475A" w14:textId="77777777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часы;</w:t>
            </w:r>
          </w:p>
          <w:p w14:paraId="31AFD92C" w14:textId="454D353F" w:rsidR="00CE35CC" w:rsidRPr="00B94410" w:rsidRDefault="00CE35CC" w:rsidP="00412C5B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 гражданско-патриотического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воспитания; </w:t>
            </w:r>
          </w:p>
          <w:p w14:paraId="0072E7B0" w14:textId="422B3F7B" w:rsidR="00CE35CC" w:rsidRPr="00B94410" w:rsidRDefault="00CE35CC" w:rsidP="00412C5B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уроки-мужества;</w:t>
            </w:r>
          </w:p>
          <w:p w14:paraId="532EEDEE" w14:textId="77777777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мероприятия,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посвященные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Победы;</w:t>
            </w:r>
          </w:p>
          <w:p w14:paraId="4A6A96A2" w14:textId="049703BC" w:rsidR="00CE35CC" w:rsidRPr="00B94410" w:rsidRDefault="00CE35CC" w:rsidP="00412C5B">
            <w:pPr>
              <w:pStyle w:val="TableParagraph"/>
              <w:tabs>
                <w:tab w:val="left" w:pos="1815"/>
                <w:tab w:val="left" w:pos="3531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изучению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истории города, края и др.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76219B9E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7EDCC18B" w14:textId="77777777" w:rsidTr="00CE35CC">
        <w:trPr>
          <w:gridAfter w:val="1"/>
          <w:wAfter w:w="25" w:type="dxa"/>
          <w:trHeight w:val="1510"/>
        </w:trPr>
        <w:tc>
          <w:tcPr>
            <w:tcW w:w="1771" w:type="dxa"/>
          </w:tcPr>
          <w:p w14:paraId="1A2ADD68" w14:textId="77777777" w:rsidR="00CE35CC" w:rsidRPr="00B94410" w:rsidRDefault="00CE35CC" w:rsidP="00412C5B">
            <w:pPr>
              <w:pStyle w:val="TableParagraph"/>
              <w:ind w:left="72" w:right="2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 -</w:t>
            </w:r>
          </w:p>
          <w:p w14:paraId="797CA49D" w14:textId="01FD23C8" w:rsidR="00CE35CC" w:rsidRPr="00B94410" w:rsidRDefault="00CE35CC" w:rsidP="00412C5B">
            <w:pPr>
              <w:pStyle w:val="TableParagraph"/>
              <w:ind w:left="72" w:right="2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профессионал»</w:t>
            </w:r>
          </w:p>
        </w:tc>
        <w:tc>
          <w:tcPr>
            <w:tcW w:w="1203" w:type="dxa"/>
          </w:tcPr>
          <w:p w14:paraId="780DEA7A" w14:textId="7C7312E4" w:rsidR="00CE35CC" w:rsidRPr="00CE35CC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3DC416F8" w14:textId="311E7226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трудолюбия,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творческого отношения к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учению, жизни и выбору будущей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профессии</w:t>
            </w:r>
          </w:p>
        </w:tc>
        <w:tc>
          <w:tcPr>
            <w:tcW w:w="4652" w:type="dxa"/>
            <w:gridSpan w:val="4"/>
          </w:tcPr>
          <w:p w14:paraId="26B1EC5B" w14:textId="72F05DFB" w:rsidR="00CE35CC" w:rsidRPr="00B94410" w:rsidRDefault="00CE35CC" w:rsidP="00412C5B">
            <w:pPr>
              <w:pStyle w:val="TableParagraph"/>
              <w:tabs>
                <w:tab w:val="left" w:pos="1887"/>
                <w:tab w:val="left" w:pos="3266"/>
                <w:tab w:val="left" w:pos="4939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тематические классные часы 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>по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профориентации;</w:t>
            </w:r>
          </w:p>
          <w:p w14:paraId="12C524BF" w14:textId="37FC9558" w:rsidR="00CE35CC" w:rsidRPr="00B94410" w:rsidRDefault="00CE35CC" w:rsidP="00412C5B">
            <w:pPr>
              <w:pStyle w:val="TableParagraph"/>
              <w:ind w:left="74" w:right="11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сюжетно-ролевые</w:t>
            </w:r>
            <w:r w:rsidRPr="00B94410">
              <w:rPr>
                <w:rFonts w:ascii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коллективно-творческие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мероприятия;</w:t>
            </w:r>
          </w:p>
          <w:p w14:paraId="3F8B065E" w14:textId="53801179" w:rsidR="00CE35CC" w:rsidRPr="00B94410" w:rsidRDefault="00CE35CC" w:rsidP="00412C5B">
            <w:pPr>
              <w:pStyle w:val="TableParagraph"/>
              <w:ind w:left="74" w:right="11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экскурсии в учреждения (предприятия города);</w:t>
            </w:r>
          </w:p>
          <w:p w14:paraId="5360F303" w14:textId="5C63CDC7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встречи с выпускниками лицея;</w:t>
            </w:r>
          </w:p>
          <w:p w14:paraId="301F6404" w14:textId="7B36D65D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«Лицеист года»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F4CC2DF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350CF76" w14:textId="77777777" w:rsidTr="00CE35CC">
        <w:trPr>
          <w:gridAfter w:val="1"/>
          <w:wAfter w:w="25" w:type="dxa"/>
          <w:trHeight w:val="1154"/>
        </w:trPr>
        <w:tc>
          <w:tcPr>
            <w:tcW w:w="1771" w:type="dxa"/>
          </w:tcPr>
          <w:p w14:paraId="75F9FE35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человек»</w:t>
            </w:r>
          </w:p>
        </w:tc>
        <w:tc>
          <w:tcPr>
            <w:tcW w:w="1203" w:type="dxa"/>
          </w:tcPr>
          <w:p w14:paraId="37449ACB" w14:textId="5CE4825B" w:rsidR="00CE35CC" w:rsidRPr="00CE35CC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129A3C41" w14:textId="48E93FE2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воспитание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нравственных</w:t>
            </w:r>
          </w:p>
          <w:p w14:paraId="42064CF9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чувств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этического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сознания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4652" w:type="dxa"/>
            <w:gridSpan w:val="4"/>
          </w:tcPr>
          <w:p w14:paraId="06C3D19D" w14:textId="77777777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часы;</w:t>
            </w:r>
          </w:p>
          <w:p w14:paraId="214D2FC1" w14:textId="301019BA" w:rsidR="00CE35CC" w:rsidRPr="00B94410" w:rsidRDefault="00CE35CC" w:rsidP="00412C5B">
            <w:pPr>
              <w:pStyle w:val="TableParagraph"/>
              <w:tabs>
                <w:tab w:val="left" w:pos="4939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праздничным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датам;</w:t>
            </w:r>
          </w:p>
          <w:p w14:paraId="292DD00A" w14:textId="5806DB58" w:rsidR="00CE35CC" w:rsidRPr="00B94410" w:rsidRDefault="00CE35CC" w:rsidP="00412C5B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деятельность в рамках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лицейских клубов, кружков и секций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D92C9B3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34F7DDC" w14:textId="77777777" w:rsidTr="00CE35CC">
        <w:trPr>
          <w:gridAfter w:val="1"/>
          <w:wAfter w:w="25" w:type="dxa"/>
          <w:trHeight w:val="1861"/>
        </w:trPr>
        <w:tc>
          <w:tcPr>
            <w:tcW w:w="1771" w:type="dxa"/>
          </w:tcPr>
          <w:p w14:paraId="2E33D03D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здоровье»</w:t>
            </w:r>
          </w:p>
        </w:tc>
        <w:tc>
          <w:tcPr>
            <w:tcW w:w="1203" w:type="dxa"/>
          </w:tcPr>
          <w:p w14:paraId="53584D50" w14:textId="4569BEFD" w:rsidR="00CE35CC" w:rsidRPr="00CE35CC" w:rsidRDefault="00CE35CC" w:rsidP="00412C5B">
            <w:pPr>
              <w:pStyle w:val="TableParagraph"/>
              <w:ind w:left="7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14C87CFE" w14:textId="5DF3217B" w:rsidR="00CE35CC" w:rsidRPr="00B94410" w:rsidRDefault="00CE35CC" w:rsidP="00412C5B">
            <w:pPr>
              <w:pStyle w:val="TableParagraph"/>
              <w:ind w:left="7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ценностного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отношения к семье, здоровью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здоровому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образу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жизни</w:t>
            </w:r>
          </w:p>
        </w:tc>
        <w:tc>
          <w:tcPr>
            <w:tcW w:w="4652" w:type="dxa"/>
            <w:gridSpan w:val="4"/>
          </w:tcPr>
          <w:p w14:paraId="61B225B1" w14:textId="49CA77B9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часы, просмотр фильмов о здоровом образе жизни;</w:t>
            </w:r>
            <w:r w:rsidRPr="00B94410">
              <w:rPr>
                <w:rFonts w:ascii="Times New Roman" w:hAnsi="Times New Roman"/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спортивные мероприятия;</w:t>
            </w:r>
          </w:p>
          <w:p w14:paraId="0A5CE393" w14:textId="30E613F9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беседы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медицинского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работника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 детьми;</w:t>
            </w:r>
          </w:p>
          <w:p w14:paraId="21995F02" w14:textId="7DD37E1B" w:rsidR="00CE35CC" w:rsidRPr="00B94410" w:rsidRDefault="00CE35CC" w:rsidP="00412C5B">
            <w:pPr>
              <w:pStyle w:val="TableParagraph"/>
              <w:tabs>
                <w:tab w:val="left" w:pos="2838"/>
              </w:tabs>
              <w:ind w:left="7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посвященные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безопасности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об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учающихся (дорожная, пожарная,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информационная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);</w:t>
            </w:r>
          </w:p>
          <w:p w14:paraId="34A2173E" w14:textId="1FA73B8B" w:rsidR="00CE35CC" w:rsidRPr="00B94410" w:rsidRDefault="00CE35CC" w:rsidP="00412C5B">
            <w:pPr>
              <w:pStyle w:val="TableParagraph"/>
              <w:tabs>
                <w:tab w:val="left" w:pos="2838"/>
              </w:tabs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конкурсы</w:t>
            </w:r>
            <w:r w:rsidRPr="00B94410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рисунков (плакатов, слоганов)</w:t>
            </w:r>
            <w:r w:rsidRPr="00B94410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B94410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здоровом образе</w:t>
            </w:r>
            <w:r w:rsidRPr="00B94410">
              <w:rPr>
                <w:rFonts w:ascii="Times New Roman" w:hAnsi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жизни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962832F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2971C4EA" w14:textId="77777777" w:rsidTr="00CE35CC">
        <w:trPr>
          <w:gridAfter w:val="1"/>
          <w:wAfter w:w="25" w:type="dxa"/>
          <w:trHeight w:val="1604"/>
        </w:trPr>
        <w:tc>
          <w:tcPr>
            <w:tcW w:w="1771" w:type="dxa"/>
          </w:tcPr>
          <w:p w14:paraId="3DAC5E34" w14:textId="4609D6C5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 культура»</w:t>
            </w:r>
          </w:p>
        </w:tc>
        <w:tc>
          <w:tcPr>
            <w:tcW w:w="1203" w:type="dxa"/>
          </w:tcPr>
          <w:p w14:paraId="3B0C15B7" w14:textId="04D0D943" w:rsidR="00CE35CC" w:rsidRPr="00CE35CC" w:rsidRDefault="00CE35CC" w:rsidP="00412C5B">
            <w:pPr>
              <w:pStyle w:val="TableParagraph"/>
              <w:ind w:left="7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2AE71D21" w14:textId="77777777" w:rsidR="00FF3205" w:rsidRDefault="00CE35CC" w:rsidP="00412C5B">
            <w:pPr>
              <w:pStyle w:val="TableParagraph"/>
              <w:ind w:left="7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воспитание ценностного отношения к </w:t>
            </w:r>
          </w:p>
          <w:p w14:paraId="1FC4BC3E" w14:textId="244B850A" w:rsidR="00CE35CC" w:rsidRPr="00B94410" w:rsidRDefault="00FF3205" w:rsidP="00412C5B">
            <w:pPr>
              <w:pStyle w:val="TableParagraph"/>
              <w:ind w:left="7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прекрас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ному,</w:t>
            </w:r>
            <w:r w:rsidR="00CE35CC"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</w:t>
            </w:r>
            <w:r w:rsidR="00CE35CC" w:rsidRPr="00B94410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представлений об</w:t>
            </w:r>
            <w:r w:rsidR="00CE35CC"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эстетических</w:t>
            </w:r>
            <w:r w:rsidR="00CE35CC"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идеалах</w:t>
            </w:r>
            <w:r w:rsidR="00CE35CC" w:rsidRPr="00B94410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CE35CC"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="00CE35CC"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14:paraId="46667C53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 классные часы;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59764A73" w14:textId="64BC5936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творческие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конкурсы,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проекты;</w:t>
            </w:r>
          </w:p>
          <w:p w14:paraId="2A12F2E6" w14:textId="1D86609B" w:rsidR="00CE35CC" w:rsidRPr="00B94410" w:rsidRDefault="00CE35CC" w:rsidP="00412C5B">
            <w:pPr>
              <w:pStyle w:val="TableParagraph"/>
              <w:tabs>
                <w:tab w:val="left" w:pos="1999"/>
              </w:tabs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выставки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декоративно-прикладного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творчества;</w:t>
            </w:r>
          </w:p>
          <w:p w14:paraId="33FD2238" w14:textId="77777777" w:rsidR="00CE35CC" w:rsidRPr="00B94410" w:rsidRDefault="00CE35CC" w:rsidP="00412C5B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</w:t>
            </w:r>
            <w:r w:rsidRPr="00B94410">
              <w:rPr>
                <w:rFonts w:ascii="Times New Roman" w:hAnsi="Times New Roman"/>
                <w:spacing w:val="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коллективного</w:t>
            </w:r>
            <w:r w:rsidRPr="00B94410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творческого</w:t>
            </w:r>
            <w:r w:rsidRPr="00B94410">
              <w:rPr>
                <w:rFonts w:ascii="Times New Roman" w:hAnsi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дела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эстетической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направленности 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1168ED2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5BE7B828" w14:textId="77777777" w:rsidTr="00CE35CC">
        <w:trPr>
          <w:gridAfter w:val="1"/>
          <w:wAfter w:w="25" w:type="dxa"/>
          <w:trHeight w:val="1061"/>
        </w:trPr>
        <w:tc>
          <w:tcPr>
            <w:tcW w:w="1771" w:type="dxa"/>
          </w:tcPr>
          <w:p w14:paraId="73D84CF1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 природа»</w:t>
            </w:r>
          </w:p>
        </w:tc>
        <w:tc>
          <w:tcPr>
            <w:tcW w:w="1203" w:type="dxa"/>
          </w:tcPr>
          <w:p w14:paraId="64785957" w14:textId="5B2BA1A6" w:rsidR="00CE35CC" w:rsidRPr="00CE35CC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1DF7419B" w14:textId="59A9DC61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ценностного отношения к природе, окружающей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среде</w:t>
            </w:r>
          </w:p>
        </w:tc>
        <w:tc>
          <w:tcPr>
            <w:tcW w:w="4652" w:type="dxa"/>
            <w:gridSpan w:val="4"/>
          </w:tcPr>
          <w:p w14:paraId="319C9ABF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часы;</w:t>
            </w:r>
          </w:p>
          <w:p w14:paraId="5FE95725" w14:textId="1A865BBF" w:rsidR="00CE35CC" w:rsidRPr="00B94410" w:rsidRDefault="00CE35CC" w:rsidP="00412C5B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(виртуальные)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экскурсии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по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природным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местам края;</w:t>
            </w:r>
          </w:p>
          <w:p w14:paraId="15C10468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экологические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конкурсы;</w:t>
            </w:r>
          </w:p>
          <w:p w14:paraId="28D2B4B8" w14:textId="2A9FD3C9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конкурсы</w:t>
            </w:r>
            <w:r w:rsidRPr="00B94410">
              <w:rPr>
                <w:rFonts w:ascii="Times New Roman" w:hAnsi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проектно-исследовательских</w:t>
            </w:r>
            <w:r w:rsidRPr="00B94410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работ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66BAD64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0ADE9F74" w14:textId="77777777" w:rsidTr="00CE35CC">
        <w:trPr>
          <w:gridAfter w:val="1"/>
          <w:wAfter w:w="25" w:type="dxa"/>
          <w:trHeight w:val="498"/>
        </w:trPr>
        <w:tc>
          <w:tcPr>
            <w:tcW w:w="1771" w:type="dxa"/>
          </w:tcPr>
          <w:p w14:paraId="6390C6C6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социум»</w:t>
            </w:r>
          </w:p>
        </w:tc>
        <w:tc>
          <w:tcPr>
            <w:tcW w:w="1203" w:type="dxa"/>
          </w:tcPr>
          <w:p w14:paraId="72471298" w14:textId="33E553FE" w:rsidR="00CE35CC" w:rsidRPr="00CE35CC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44267784" w14:textId="7808523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воспитание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нравственных</w:t>
            </w:r>
          </w:p>
          <w:p w14:paraId="12C3D7C6" w14:textId="69B9E8D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чувств,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убеждений,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этического сознания</w:t>
            </w:r>
          </w:p>
        </w:tc>
        <w:tc>
          <w:tcPr>
            <w:tcW w:w="4652" w:type="dxa"/>
            <w:gridSpan w:val="4"/>
          </w:tcPr>
          <w:p w14:paraId="7E399214" w14:textId="77777777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часы;</w:t>
            </w:r>
          </w:p>
          <w:p w14:paraId="01A61097" w14:textId="5F534628" w:rsidR="00CE35CC" w:rsidRPr="00B94410" w:rsidRDefault="00CE35CC" w:rsidP="00412C5B">
            <w:pPr>
              <w:pStyle w:val="TableParagraph"/>
              <w:tabs>
                <w:tab w:val="left" w:pos="1640"/>
                <w:tab w:val="left" w:pos="3178"/>
              </w:tabs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мероприятия, посвященные праздничным датам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AD72621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B502710" w14:textId="77777777" w:rsidTr="00CE35CC">
        <w:trPr>
          <w:gridAfter w:val="1"/>
          <w:wAfter w:w="25" w:type="dxa"/>
          <w:trHeight w:val="498"/>
        </w:trPr>
        <w:tc>
          <w:tcPr>
            <w:tcW w:w="1771" w:type="dxa"/>
          </w:tcPr>
          <w:p w14:paraId="4E50ADD6" w14:textId="7E623D86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«Я и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творчество»</w:t>
            </w:r>
          </w:p>
        </w:tc>
        <w:tc>
          <w:tcPr>
            <w:tcW w:w="1203" w:type="dxa"/>
          </w:tcPr>
          <w:p w14:paraId="66F6EB64" w14:textId="7FD40652" w:rsidR="00CE35CC" w:rsidRPr="00CE35CC" w:rsidRDefault="00CE35CC" w:rsidP="00412C5B">
            <w:pPr>
              <w:pStyle w:val="TableParagraph"/>
              <w:ind w:left="7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0829C350" w14:textId="2BA152EC" w:rsidR="00CE35CC" w:rsidRPr="00B94410" w:rsidRDefault="00CE35CC" w:rsidP="00412C5B">
            <w:pPr>
              <w:pStyle w:val="TableParagraph"/>
              <w:ind w:left="7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ценного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отношения к </w:t>
            </w:r>
            <w:proofErr w:type="spellStart"/>
            <w:proofErr w:type="gram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прекрас</w:t>
            </w:r>
            <w:proofErr w:type="spellEnd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-ному</w:t>
            </w:r>
            <w:proofErr w:type="gramEnd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</w:t>
            </w:r>
            <w:r w:rsidRPr="00B94410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п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редставлений об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эстетических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идеалах</w:t>
            </w:r>
            <w:r w:rsidRPr="00B94410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14:paraId="78EB801F" w14:textId="77777777" w:rsidR="00CE35CC" w:rsidRPr="00B94410" w:rsidRDefault="00CE35CC" w:rsidP="00412C5B">
            <w:pPr>
              <w:pStyle w:val="TableParagraph"/>
              <w:ind w:left="10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часы;</w:t>
            </w:r>
          </w:p>
          <w:p w14:paraId="7D9F16A0" w14:textId="76C7F368" w:rsidR="00CE35CC" w:rsidRPr="00B94410" w:rsidRDefault="00CE35CC" w:rsidP="00412C5B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праздничным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датам;</w:t>
            </w:r>
          </w:p>
          <w:p w14:paraId="45367C00" w14:textId="5B33F195" w:rsidR="00CE35CC" w:rsidRPr="00B94410" w:rsidRDefault="00CE35CC" w:rsidP="00412C5B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конкурсы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творческой направленности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 др.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563FDEB8" w14:textId="77777777" w:rsidR="00CE35CC" w:rsidRPr="00B94410" w:rsidRDefault="00CE35CC" w:rsidP="00412C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F3205" w:rsidRPr="00B94410" w14:paraId="4D96579D" w14:textId="77777777" w:rsidTr="00FF3205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14:paraId="63DDC333" w14:textId="29B15C5B" w:rsidR="00FF3205" w:rsidRPr="00B94410" w:rsidRDefault="00FF3205" w:rsidP="00504501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«Ключевые</w:t>
            </w:r>
            <w:r w:rsidRPr="00B94410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общелицейские</w:t>
            </w:r>
            <w:r w:rsidRPr="00B94410">
              <w:rPr>
                <w:rFonts w:ascii="Times New Roman" w:hAnsi="Times New Roman"/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дела» (КД)</w:t>
            </w:r>
          </w:p>
        </w:tc>
      </w:tr>
      <w:tr w:rsidR="00CE35CC" w:rsidRPr="00B94410" w14:paraId="09B6D894" w14:textId="77777777" w:rsidTr="00CE35CC">
        <w:trPr>
          <w:gridAfter w:val="1"/>
          <w:wAfter w:w="25" w:type="dxa"/>
          <w:trHeight w:val="254"/>
        </w:trPr>
        <w:tc>
          <w:tcPr>
            <w:tcW w:w="2974" w:type="dxa"/>
            <w:gridSpan w:val="2"/>
          </w:tcPr>
          <w:p w14:paraId="2B85B77D" w14:textId="78586249" w:rsidR="00CE35CC" w:rsidRPr="00CE35CC" w:rsidRDefault="00CE35CC" w:rsidP="00412C5B">
            <w:pPr>
              <w:pStyle w:val="TableParagraph"/>
              <w:spacing w:line="235" w:lineRule="exact"/>
              <w:ind w:left="142" w:right="112"/>
              <w:jc w:val="center"/>
              <w:rPr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1700" w:type="dxa"/>
            <w:gridSpan w:val="2"/>
          </w:tcPr>
          <w:p w14:paraId="1E8E9FDE" w14:textId="23B51E43" w:rsidR="00CE35CC" w:rsidRPr="00CE35CC" w:rsidRDefault="00CE35CC" w:rsidP="00412C5B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Класс </w:t>
            </w:r>
          </w:p>
        </w:tc>
        <w:tc>
          <w:tcPr>
            <w:tcW w:w="2692" w:type="dxa"/>
            <w:gridSpan w:val="3"/>
          </w:tcPr>
          <w:p w14:paraId="6097D619" w14:textId="67F77A90" w:rsidR="00CE35CC" w:rsidRPr="00B94410" w:rsidRDefault="00CE35CC" w:rsidP="00412C5B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836" w:type="dxa"/>
            <w:gridSpan w:val="3"/>
          </w:tcPr>
          <w:p w14:paraId="1CC3418F" w14:textId="1C25CBD8" w:rsidR="00CE35CC" w:rsidRPr="00B94410" w:rsidRDefault="00CE35CC" w:rsidP="00412C5B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CE35CC" w:rsidRPr="00B94410" w14:paraId="491003D5" w14:textId="77777777" w:rsidTr="00CE35CC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3389D07C" w14:textId="43DD01CA" w:rsidR="00CE35CC" w:rsidRPr="00B94410" w:rsidRDefault="00CE35CC" w:rsidP="00CE35CC">
            <w:pPr>
              <w:pStyle w:val="TableParagraph"/>
              <w:spacing w:line="232" w:lineRule="exact"/>
              <w:ind w:left="142" w:right="112" w:hanging="297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«Золотая осень»</w:t>
            </w:r>
          </w:p>
        </w:tc>
      </w:tr>
      <w:tr w:rsidR="00CE35CC" w:rsidRPr="00B94410" w14:paraId="041C92F0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466815B7" w14:textId="5647A5E2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Праздничное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«Здравствуй, лицей!»</w:t>
            </w:r>
          </w:p>
        </w:tc>
        <w:tc>
          <w:tcPr>
            <w:tcW w:w="1700" w:type="dxa"/>
            <w:gridSpan w:val="2"/>
          </w:tcPr>
          <w:p w14:paraId="02CA3D65" w14:textId="44ACAF51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5CC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2" w:type="dxa"/>
            <w:gridSpan w:val="3"/>
          </w:tcPr>
          <w:p w14:paraId="23A1F8CD" w14:textId="52CF19CD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01.09</w:t>
            </w:r>
          </w:p>
        </w:tc>
        <w:tc>
          <w:tcPr>
            <w:tcW w:w="2836" w:type="dxa"/>
            <w:gridSpan w:val="3"/>
          </w:tcPr>
          <w:p w14:paraId="6E1DA1B1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</w:t>
            </w:r>
          </w:p>
          <w:p w14:paraId="17D2914A" w14:textId="01D0E370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304D5C99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3F5A8F50" w14:textId="15B3AB57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Туристический слет «Золотая осень»</w:t>
            </w:r>
          </w:p>
        </w:tc>
        <w:tc>
          <w:tcPr>
            <w:tcW w:w="1700" w:type="dxa"/>
            <w:gridSpan w:val="2"/>
          </w:tcPr>
          <w:p w14:paraId="573DA680" w14:textId="2FCE864D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5CC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2" w:type="dxa"/>
            <w:gridSpan w:val="3"/>
          </w:tcPr>
          <w:p w14:paraId="732967DF" w14:textId="570F60D4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04027F3C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</w:t>
            </w:r>
          </w:p>
          <w:p w14:paraId="1682BB05" w14:textId="6ED7C895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312DCAE3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C44E47F" w14:textId="28C0F316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Месячник «Мы выбираем ЗОЖ!»</w:t>
            </w:r>
          </w:p>
        </w:tc>
        <w:tc>
          <w:tcPr>
            <w:tcW w:w="1700" w:type="dxa"/>
            <w:gridSpan w:val="2"/>
          </w:tcPr>
          <w:p w14:paraId="22E632C0" w14:textId="21030394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5CC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2" w:type="dxa"/>
            <w:gridSpan w:val="3"/>
          </w:tcPr>
          <w:p w14:paraId="7435A911" w14:textId="40535F0B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5971F113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</w:t>
            </w:r>
          </w:p>
          <w:p w14:paraId="49A3EFA8" w14:textId="033A5C11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12EBD001" w14:textId="77777777" w:rsidTr="00CE35CC">
        <w:trPr>
          <w:gridAfter w:val="1"/>
          <w:wAfter w:w="25" w:type="dxa"/>
          <w:trHeight w:val="20"/>
        </w:trPr>
        <w:tc>
          <w:tcPr>
            <w:tcW w:w="10202" w:type="dxa"/>
            <w:gridSpan w:val="10"/>
          </w:tcPr>
          <w:p w14:paraId="4AFE255A" w14:textId="29FEBDB2" w:rsidR="00CE35CC" w:rsidRPr="00B94410" w:rsidRDefault="00CE35CC" w:rsidP="00CE35CC">
            <w:pPr>
              <w:pStyle w:val="TableParagraph"/>
              <w:ind w:left="142" w:right="-113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«Виват, лицей!»</w:t>
            </w:r>
          </w:p>
        </w:tc>
      </w:tr>
      <w:tr w:rsidR="00CE35CC" w:rsidRPr="00B94410" w14:paraId="6ABF250E" w14:textId="77777777" w:rsidTr="00CE35CC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0BA13227" w14:textId="0F7BFDAD" w:rsidR="00CE35CC" w:rsidRPr="00CE35CC" w:rsidRDefault="00CE35CC" w:rsidP="00CE35CC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Общелицейский</w:t>
            </w:r>
            <w:proofErr w:type="spellEnd"/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 праздник «Посвящение в лицеисты»</w:t>
            </w:r>
          </w:p>
        </w:tc>
        <w:tc>
          <w:tcPr>
            <w:tcW w:w="1700" w:type="dxa"/>
            <w:gridSpan w:val="2"/>
          </w:tcPr>
          <w:p w14:paraId="7B9775D3" w14:textId="74C3B2EA" w:rsidR="00CE35CC" w:rsidRPr="00CE35CC" w:rsidRDefault="00CE35CC" w:rsidP="00CE35CC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7C901A15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3F459057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CE35CC" w:rsidRPr="00B94410" w14:paraId="12BEA5ED" w14:textId="77777777" w:rsidTr="00CE35CC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24209F8E" w14:textId="22BFA101" w:rsidR="00CE35CC" w:rsidRPr="00CE35CC" w:rsidRDefault="00CE35CC" w:rsidP="00CE35CC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матери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в России</w:t>
            </w:r>
          </w:p>
        </w:tc>
        <w:tc>
          <w:tcPr>
            <w:tcW w:w="1700" w:type="dxa"/>
            <w:gridSpan w:val="2"/>
          </w:tcPr>
          <w:p w14:paraId="41FD86EB" w14:textId="3D9C839A" w:rsidR="00CE35CC" w:rsidRPr="00CE35CC" w:rsidRDefault="00CE35CC" w:rsidP="00CE35CC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362DB060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14:paraId="11D425E6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1C92C810" w14:textId="77777777" w:rsidTr="00CE35CC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1675544E" w14:textId="2C905DF5" w:rsidR="00CE35CC" w:rsidRPr="00CE35CC" w:rsidRDefault="00CE35CC" w:rsidP="00CE35CC">
            <w:pPr>
              <w:pStyle w:val="TableParagraph"/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Народного Единства «Единство в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нас»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(04.11)</w:t>
            </w:r>
          </w:p>
        </w:tc>
        <w:tc>
          <w:tcPr>
            <w:tcW w:w="1700" w:type="dxa"/>
            <w:gridSpan w:val="2"/>
          </w:tcPr>
          <w:p w14:paraId="36F01F82" w14:textId="535AF3B2" w:rsidR="00CE35CC" w:rsidRPr="00CE35CC" w:rsidRDefault="00CE35CC" w:rsidP="00CE35CC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34F590B9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14:paraId="4BBDE285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ВР,</w:t>
            </w:r>
          </w:p>
          <w:p w14:paraId="4EA7F5F0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0E26C6EF" w14:textId="77777777" w:rsidTr="00CE35CC">
        <w:trPr>
          <w:gridAfter w:val="1"/>
          <w:wAfter w:w="25" w:type="dxa"/>
          <w:trHeight w:val="431"/>
        </w:trPr>
        <w:tc>
          <w:tcPr>
            <w:tcW w:w="2974" w:type="dxa"/>
            <w:gridSpan w:val="2"/>
          </w:tcPr>
          <w:p w14:paraId="00F0B050" w14:textId="39715B7E" w:rsidR="00CE35CC" w:rsidRPr="00CE35CC" w:rsidRDefault="00CE35CC" w:rsidP="00CE35CC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 Дню героев Отечества,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«Место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подвигу...»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6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4611D96A" w14:textId="42EA339C" w:rsidR="00CE35CC" w:rsidRPr="00B94410" w:rsidRDefault="00CE35CC" w:rsidP="00CE35CC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35CE9BEA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524022C5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ВР,</w:t>
            </w:r>
          </w:p>
          <w:p w14:paraId="0182B357" w14:textId="77777777" w:rsidR="00CE35CC" w:rsidRPr="00B94410" w:rsidRDefault="00CE35CC" w:rsidP="00CE35CC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05946587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4CCFC24C" w14:textId="77777777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 Дню</w:t>
            </w:r>
          </w:p>
          <w:p w14:paraId="5CCD382D" w14:textId="595DA910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Конституции: «Мы - граждане  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России»</w:t>
            </w:r>
          </w:p>
        </w:tc>
        <w:tc>
          <w:tcPr>
            <w:tcW w:w="1700" w:type="dxa"/>
            <w:gridSpan w:val="2"/>
          </w:tcPr>
          <w:p w14:paraId="2426C5B6" w14:textId="025FB81C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7E7B9BDD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67175895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14:paraId="05AE2A2B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74C0D6F7" w14:textId="163BA649" w:rsidTr="00CE35CC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3F03181D" w14:textId="47F0EE47" w:rsidR="00CE35CC" w:rsidRPr="00B94410" w:rsidRDefault="00CE35CC" w:rsidP="00CE35CC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«Лицей – территория здоровья»</w:t>
            </w:r>
          </w:p>
        </w:tc>
      </w:tr>
      <w:tr w:rsidR="00CE35CC" w:rsidRPr="00B94410" w14:paraId="5DA1571A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65DA3A6C" w14:textId="3E473231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Мероприятия, направленные на популяризацию здорового образа жизни и сохранение экологии</w:t>
            </w:r>
          </w:p>
        </w:tc>
        <w:tc>
          <w:tcPr>
            <w:tcW w:w="1700" w:type="dxa"/>
            <w:gridSpan w:val="2"/>
          </w:tcPr>
          <w:p w14:paraId="45ACCC65" w14:textId="64E06AED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112A0F51" w14:textId="0820153C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Ноябрь-декабрь</w:t>
            </w:r>
          </w:p>
        </w:tc>
        <w:tc>
          <w:tcPr>
            <w:tcW w:w="2836" w:type="dxa"/>
            <w:gridSpan w:val="3"/>
          </w:tcPr>
          <w:p w14:paraId="03FE6067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14:paraId="159A5AFD" w14:textId="50C50F2E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42A86A1B" w14:textId="77777777" w:rsidTr="00CE35CC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0B2FC515" w14:textId="00002558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«Новогодний дивертисмент»</w:t>
            </w:r>
          </w:p>
        </w:tc>
      </w:tr>
      <w:tr w:rsidR="00CE35CC" w:rsidRPr="00B94410" w14:paraId="2763CBBE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77DB5B73" w14:textId="77777777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Мероприятия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9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«Чудеса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под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Новый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год»</w:t>
            </w:r>
          </w:p>
          <w:p w14:paraId="63D49489" w14:textId="77777777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color w:val="0D0D0D" w:themeColor="text1" w:themeTint="F2"/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5DE86CD8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1FB5F7B" w14:textId="68E8E3B0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338ACB13" w14:textId="73A9CAC5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53D4D0EA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ВР, </w:t>
            </w:r>
          </w:p>
          <w:p w14:paraId="6E9D6620" w14:textId="265F89D6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2FB6F569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2C99C388" w14:textId="35504E81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Выездное </w:t>
            </w:r>
            <w:proofErr w:type="spellStart"/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общелицейское</w:t>
            </w:r>
            <w:proofErr w:type="spellEnd"/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 мероприятие «</w:t>
            </w:r>
            <w:proofErr w:type="spellStart"/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КЛАССный</w:t>
            </w:r>
            <w:proofErr w:type="spellEnd"/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 тур в «Созвездии»</w:t>
            </w:r>
          </w:p>
        </w:tc>
        <w:tc>
          <w:tcPr>
            <w:tcW w:w="1700" w:type="dxa"/>
            <w:gridSpan w:val="2"/>
          </w:tcPr>
          <w:p w14:paraId="38A47F06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63844AB" w14:textId="3FA37163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57AF26D7" w14:textId="0067F064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2E7DD265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Администрация лицея,</w:t>
            </w:r>
          </w:p>
          <w:p w14:paraId="7571F452" w14:textId="2BFD2AA9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CE35CC" w:rsidRPr="00B94410" w14:paraId="53F9B700" w14:textId="77777777" w:rsidTr="00CE35CC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6218296A" w14:textId="21EF0177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«Мое Отечество – Россия!»</w:t>
            </w:r>
          </w:p>
        </w:tc>
      </w:tr>
      <w:tr w:rsidR="00CE35CC" w:rsidRPr="00B94410" w14:paraId="4A3EF8FF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037E6B58" w14:textId="77777777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Мероприятие, посвященное 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защитников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2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Отечества</w:t>
            </w:r>
          </w:p>
          <w:p w14:paraId="6140A169" w14:textId="23E8C020" w:rsidR="00CE35CC" w:rsidRPr="00FF3205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pacing w:val="2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«Есть такая профессия»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4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19A9D9E1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DEE5FA1" w14:textId="1D116921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2CD77B28" w14:textId="6A1BF9BF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14:paraId="619C74F0" w14:textId="4E490AB3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3E0280B6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331F4519" w14:textId="77777777" w:rsidR="00CE35CC" w:rsidRPr="00B94410" w:rsidRDefault="00CE35CC" w:rsidP="00CE35CC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 посвященное</w:t>
            </w:r>
          </w:p>
          <w:p w14:paraId="656D9249" w14:textId="51AA8FC5" w:rsidR="00CE35CC" w:rsidRPr="00CE35CC" w:rsidRDefault="00CE35CC" w:rsidP="00CE35CC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>Международному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женскому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дню,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«Весенний праздник»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24185845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CE3385C" w14:textId="3FFAE9A2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63F60693" w14:textId="4ECC3FC9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14:paraId="706717A1" w14:textId="0CB7D245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69708AF1" w14:textId="77777777" w:rsidTr="008F5055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7544BF6C" w14:textId="3791DDCD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«Виват, лицей!»</w:t>
            </w:r>
          </w:p>
        </w:tc>
      </w:tr>
      <w:tr w:rsidR="00CE35CC" w:rsidRPr="00B94410" w14:paraId="729F1B70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151BB05" w14:textId="6D78CB68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Мероприятия, посвященные Дню рождения лицея</w:t>
            </w:r>
          </w:p>
        </w:tc>
        <w:tc>
          <w:tcPr>
            <w:tcW w:w="1700" w:type="dxa"/>
            <w:gridSpan w:val="2"/>
          </w:tcPr>
          <w:p w14:paraId="54FF0623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D8F315F" w14:textId="338C6F1F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1965B99E" w14:textId="19BFE726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10 апреля</w:t>
            </w:r>
          </w:p>
        </w:tc>
        <w:tc>
          <w:tcPr>
            <w:tcW w:w="2836" w:type="dxa"/>
            <w:gridSpan w:val="3"/>
          </w:tcPr>
          <w:p w14:paraId="6E8EAD66" w14:textId="72136A5A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CE35CC" w:rsidRPr="00B94410" w14:paraId="2FFCC621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2A747648" w14:textId="4E20519D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Мероприятия, посвященные 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космонавтики,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«Шаг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во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Вселенную»</w:t>
            </w:r>
          </w:p>
        </w:tc>
        <w:tc>
          <w:tcPr>
            <w:tcW w:w="1700" w:type="dxa"/>
            <w:gridSpan w:val="2"/>
          </w:tcPr>
          <w:p w14:paraId="569B59F6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761B00A" w14:textId="2D8FBE79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29AB6B91" w14:textId="5EB3AF81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14:paraId="304A5DC9" w14:textId="2E60D363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42FE0B57" w14:textId="77777777" w:rsidTr="008F5055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11E2C075" w14:textId="50EA68E5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«Память»</w:t>
            </w:r>
          </w:p>
        </w:tc>
      </w:tr>
      <w:tr w:rsidR="00CE35CC" w:rsidRPr="00B94410" w14:paraId="55BD7A42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8A109A7" w14:textId="0F92B87F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посвященное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празднованию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Победы</w:t>
            </w:r>
          </w:p>
        </w:tc>
        <w:tc>
          <w:tcPr>
            <w:tcW w:w="1700" w:type="dxa"/>
            <w:gridSpan w:val="2"/>
          </w:tcPr>
          <w:p w14:paraId="20D705C4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705E358" w14:textId="6F0E2277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27EF7F89" w14:textId="6F48E903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14:paraId="29FC7912" w14:textId="5B20027D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 xml:space="preserve">руководители </w:t>
            </w:r>
          </w:p>
        </w:tc>
      </w:tr>
      <w:tr w:rsidR="00CE35CC" w:rsidRPr="00B94410" w14:paraId="5E0909D5" w14:textId="77777777" w:rsidTr="008F5055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0595C73C" w14:textId="04FC3446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«Прощай, лицей!»</w:t>
            </w:r>
          </w:p>
        </w:tc>
      </w:tr>
      <w:tr w:rsidR="00CE35CC" w:rsidRPr="00B94410" w14:paraId="6EA2B3A2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78473F15" w14:textId="40D70F42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Торжественное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мероприятие,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посвященная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окончанию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основного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общего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образования «Последний звонок»</w:t>
            </w:r>
          </w:p>
        </w:tc>
        <w:tc>
          <w:tcPr>
            <w:tcW w:w="1700" w:type="dxa"/>
            <w:gridSpan w:val="2"/>
          </w:tcPr>
          <w:p w14:paraId="7404EA0B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BCB23B2" w14:textId="2BE43031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2692" w:type="dxa"/>
            <w:gridSpan w:val="3"/>
          </w:tcPr>
          <w:p w14:paraId="5B252C0B" w14:textId="5DA14BD7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14:paraId="3C178DAB" w14:textId="0FE76687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color w:val="0D0D0D" w:themeColor="text1" w:themeTint="F2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7CDA3F9D" w14:textId="77777777" w:rsidTr="008F5055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419E9C2D" w14:textId="604BF785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i/>
                <w:color w:val="0D0D0D" w:themeColor="text1" w:themeTint="F2"/>
                <w:sz w:val="26"/>
                <w:szCs w:val="26"/>
                <w:lang w:val="ru-RU"/>
              </w:rPr>
              <w:t>КД «Лето и труд»</w:t>
            </w:r>
          </w:p>
        </w:tc>
      </w:tr>
      <w:tr w:rsidR="00CE35CC" w:rsidRPr="00B94410" w14:paraId="00242A13" w14:textId="77777777" w:rsidTr="00CE35CC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84270EB" w14:textId="72F040C9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 по организации отдыха и оздоровления обучающихся</w:t>
            </w:r>
          </w:p>
        </w:tc>
        <w:tc>
          <w:tcPr>
            <w:tcW w:w="1700" w:type="dxa"/>
            <w:gridSpan w:val="2"/>
          </w:tcPr>
          <w:p w14:paraId="7B93B0E3" w14:textId="77777777" w:rsidR="00A14866" w:rsidRDefault="00A14866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065DE5C" w14:textId="05F24680" w:rsidR="00CE35CC" w:rsidRPr="00CE35CC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F10461C" w14:textId="0F698CE1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июнь-август</w:t>
            </w:r>
          </w:p>
        </w:tc>
        <w:tc>
          <w:tcPr>
            <w:tcW w:w="2836" w:type="dxa"/>
            <w:gridSpan w:val="3"/>
          </w:tcPr>
          <w:p w14:paraId="2E5EA672" w14:textId="5F4E5DEA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лицея, классные руководители</w:t>
            </w:r>
          </w:p>
        </w:tc>
      </w:tr>
      <w:tr w:rsidR="00CE35CC" w:rsidRPr="00B94410" w14:paraId="4A25A986" w14:textId="77777777" w:rsidTr="008F5055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2FF44C73" w14:textId="57F2E15A" w:rsidR="00CE35CC" w:rsidRPr="00B94410" w:rsidRDefault="00CE35CC" w:rsidP="00CE35CC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«Организация</w:t>
            </w:r>
            <w:r w:rsidRPr="00B94410">
              <w:rPr>
                <w:rFonts w:ascii="Times New Roman" w:hAnsi="Times New Roman"/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предметно-пространственной среды»</w:t>
            </w:r>
          </w:p>
        </w:tc>
      </w:tr>
      <w:tr w:rsidR="00CE35CC" w:rsidRPr="00B94410" w14:paraId="5A7606D6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34198A5" w14:textId="3B6E754C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Оформление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обновление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классных уголков, проведение ежегодного конкурса классных уголков «Отражение»</w:t>
            </w:r>
          </w:p>
        </w:tc>
        <w:tc>
          <w:tcPr>
            <w:tcW w:w="1700" w:type="dxa"/>
            <w:gridSpan w:val="2"/>
          </w:tcPr>
          <w:p w14:paraId="21E55A0A" w14:textId="0B49C263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6BBFBBC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24B54DCA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 активы классов</w:t>
            </w:r>
          </w:p>
        </w:tc>
      </w:tr>
      <w:tr w:rsidR="00CE35CC" w:rsidRPr="00B94410" w14:paraId="17D20560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1796B742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Оформление выставок рисунков,</w:t>
            </w:r>
            <w:r w:rsidRPr="00B94410">
              <w:rPr>
                <w:rFonts w:ascii="Times New Roman" w:hAnsi="Times New Roman"/>
                <w:spacing w:val="-5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фотографий,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творческих</w:t>
            </w:r>
            <w:r w:rsidRPr="00B94410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работ,</w:t>
            </w:r>
          </w:p>
          <w:p w14:paraId="6B0E9ADC" w14:textId="0C011FDE" w:rsidR="00CE35CC" w:rsidRPr="00FF3205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посвященных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событиям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п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амятным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датам</w:t>
            </w:r>
          </w:p>
        </w:tc>
        <w:tc>
          <w:tcPr>
            <w:tcW w:w="1700" w:type="dxa"/>
            <w:gridSpan w:val="2"/>
          </w:tcPr>
          <w:p w14:paraId="4C26AFFE" w14:textId="475AFB7A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033A8DC0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785CB67E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4EC4A0B1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8309536" w14:textId="223046AA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Украшение кабинетов перед праздничными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датами</w:t>
            </w:r>
          </w:p>
        </w:tc>
        <w:tc>
          <w:tcPr>
            <w:tcW w:w="1700" w:type="dxa"/>
            <w:gridSpan w:val="2"/>
          </w:tcPr>
          <w:p w14:paraId="6F24F92E" w14:textId="30774EED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8785A96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3C381684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 активы классов</w:t>
            </w:r>
          </w:p>
        </w:tc>
      </w:tr>
      <w:tr w:rsidR="00CE35CC" w:rsidRPr="00B94410" w14:paraId="6CE7EF95" w14:textId="77777777" w:rsidTr="008F5055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14:paraId="6A7385FB" w14:textId="6C3B5C82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«Взаимодействие</w:t>
            </w:r>
            <w:r w:rsidRPr="00B94410">
              <w:rPr>
                <w:rFonts w:ascii="Times New Roman" w:hAnsi="Times New Roman"/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с</w:t>
            </w:r>
            <w:r w:rsidRPr="00B94410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родителями (законными представителями)»</w:t>
            </w:r>
          </w:p>
        </w:tc>
      </w:tr>
      <w:tr w:rsidR="00CE35CC" w:rsidRPr="00B94410" w14:paraId="67120C35" w14:textId="77777777" w:rsidTr="00CE35CC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14:paraId="1666E1F0" w14:textId="5C954C29" w:rsidR="00CE35CC" w:rsidRPr="00CE35CC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Участие родителей (законных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представителей) в работе Наблюдательного и Попечительского советов лицея</w:t>
            </w:r>
          </w:p>
        </w:tc>
        <w:tc>
          <w:tcPr>
            <w:tcW w:w="1700" w:type="dxa"/>
            <w:gridSpan w:val="2"/>
          </w:tcPr>
          <w:p w14:paraId="18DF1B92" w14:textId="0DF9C719" w:rsidR="00CE35CC" w:rsidRPr="00B94410" w:rsidRDefault="00CE35CC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42316E01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 согласно плану работы</w:t>
            </w:r>
          </w:p>
        </w:tc>
        <w:tc>
          <w:tcPr>
            <w:tcW w:w="2836" w:type="dxa"/>
            <w:gridSpan w:val="3"/>
          </w:tcPr>
          <w:p w14:paraId="7D55FE84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</w:t>
            </w:r>
          </w:p>
        </w:tc>
      </w:tr>
      <w:tr w:rsidR="00CE35CC" w:rsidRPr="00B94410" w14:paraId="79BA65F6" w14:textId="77777777" w:rsidTr="00CE35CC">
        <w:trPr>
          <w:gridAfter w:val="1"/>
          <w:wAfter w:w="25" w:type="dxa"/>
          <w:trHeight w:val="864"/>
        </w:trPr>
        <w:tc>
          <w:tcPr>
            <w:tcW w:w="2974" w:type="dxa"/>
            <w:gridSpan w:val="2"/>
          </w:tcPr>
          <w:p w14:paraId="1E0AE0E8" w14:textId="6697A273" w:rsidR="00CE35CC" w:rsidRPr="00CE35CC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Участие родителей (законных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представителей) в городских и краевых родительских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собраниях</w:t>
            </w:r>
          </w:p>
        </w:tc>
        <w:tc>
          <w:tcPr>
            <w:tcW w:w="1700" w:type="dxa"/>
            <w:gridSpan w:val="2"/>
          </w:tcPr>
          <w:p w14:paraId="3A6B29A4" w14:textId="4257CCD8" w:rsidR="00CE35CC" w:rsidRPr="00B94410" w:rsidRDefault="00CE35CC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3C2950FE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 согласно плану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проведения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родительских собраний</w:t>
            </w:r>
          </w:p>
        </w:tc>
        <w:tc>
          <w:tcPr>
            <w:tcW w:w="2836" w:type="dxa"/>
            <w:gridSpan w:val="3"/>
          </w:tcPr>
          <w:p w14:paraId="18150701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67136505" w14:textId="77777777" w:rsidTr="00CE35CC">
        <w:trPr>
          <w:gridAfter w:val="1"/>
          <w:wAfter w:w="25" w:type="dxa"/>
          <w:trHeight w:val="1305"/>
        </w:trPr>
        <w:tc>
          <w:tcPr>
            <w:tcW w:w="2974" w:type="dxa"/>
            <w:gridSpan w:val="2"/>
          </w:tcPr>
          <w:p w14:paraId="48F2B17F" w14:textId="624002A5" w:rsidR="00CE35CC" w:rsidRPr="00CE35CC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Представление информации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родителям (законным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представителям) обучающихся через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официальный сайт образовательной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организации </w:t>
            </w:r>
          </w:p>
        </w:tc>
        <w:tc>
          <w:tcPr>
            <w:tcW w:w="1700" w:type="dxa"/>
            <w:gridSpan w:val="2"/>
          </w:tcPr>
          <w:p w14:paraId="7EE67BD5" w14:textId="3D5A4E3D" w:rsidR="00CE35CC" w:rsidRPr="00B94410" w:rsidRDefault="00CE35CC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6B29A91D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течение учебного года </w:t>
            </w:r>
          </w:p>
          <w:p w14:paraId="3849BECA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14:paraId="00290B9A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</w:t>
            </w:r>
          </w:p>
          <w:p w14:paraId="41AEB99C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D43BF1E" w14:textId="77777777" w:rsidTr="00CE35CC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14:paraId="33CB99F8" w14:textId="4CB27139" w:rsidR="00CE35CC" w:rsidRPr="00B94410" w:rsidRDefault="00CE35CC" w:rsidP="00CE35CC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классных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родительских</w:t>
            </w:r>
            <w:r w:rsidRPr="00B94410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собраний</w:t>
            </w:r>
          </w:p>
        </w:tc>
        <w:tc>
          <w:tcPr>
            <w:tcW w:w="1700" w:type="dxa"/>
            <w:gridSpan w:val="2"/>
          </w:tcPr>
          <w:p w14:paraId="6E1766C0" w14:textId="544B7AB5" w:rsidR="00CE35CC" w:rsidRPr="00B94410" w:rsidRDefault="00CE35CC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12CDD035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 согласно плану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проведения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родительских</w:t>
            </w:r>
          </w:p>
          <w:p w14:paraId="7CB94FDA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собраний</w:t>
            </w:r>
          </w:p>
        </w:tc>
        <w:tc>
          <w:tcPr>
            <w:tcW w:w="2836" w:type="dxa"/>
            <w:gridSpan w:val="3"/>
          </w:tcPr>
          <w:p w14:paraId="6C394CC9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65B5AD08" w14:textId="77777777" w:rsidTr="00CE35CC">
        <w:trPr>
          <w:gridAfter w:val="1"/>
          <w:wAfter w:w="25" w:type="dxa"/>
          <w:trHeight w:val="1090"/>
        </w:trPr>
        <w:tc>
          <w:tcPr>
            <w:tcW w:w="2974" w:type="dxa"/>
            <w:gridSpan w:val="2"/>
          </w:tcPr>
          <w:p w14:paraId="74AE6627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индивидуальных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консультаций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 родителями</w:t>
            </w:r>
          </w:p>
          <w:p w14:paraId="062E6D95" w14:textId="6191ED30" w:rsidR="00CE35CC" w:rsidRPr="00FF3205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(законными представителями)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1700" w:type="dxa"/>
            <w:gridSpan w:val="2"/>
          </w:tcPr>
          <w:p w14:paraId="541303E3" w14:textId="6EAF66B7" w:rsidR="00CE35CC" w:rsidRPr="00B94410" w:rsidRDefault="00CE35CC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8890004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3AD29084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(по необходимости)</w:t>
            </w:r>
          </w:p>
        </w:tc>
        <w:tc>
          <w:tcPr>
            <w:tcW w:w="2836" w:type="dxa"/>
            <w:gridSpan w:val="3"/>
          </w:tcPr>
          <w:p w14:paraId="3AFEE38E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</w:t>
            </w:r>
          </w:p>
          <w:p w14:paraId="5F6CA2FD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</w:t>
            </w:r>
          </w:p>
        </w:tc>
      </w:tr>
      <w:tr w:rsidR="00CE35CC" w:rsidRPr="00B94410" w14:paraId="242418EF" w14:textId="77777777" w:rsidTr="00CE35CC">
        <w:trPr>
          <w:gridAfter w:val="1"/>
          <w:wAfter w:w="25" w:type="dxa"/>
          <w:trHeight w:val="1010"/>
        </w:trPr>
        <w:tc>
          <w:tcPr>
            <w:tcW w:w="2974" w:type="dxa"/>
            <w:gridSpan w:val="2"/>
          </w:tcPr>
          <w:p w14:paraId="36453091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Работа Совета профилактики с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неблагополучными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семьями</w:t>
            </w:r>
          </w:p>
          <w:p w14:paraId="203E302D" w14:textId="1764F442" w:rsidR="00CE35CC" w:rsidRPr="00CE35CC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 по вопросам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воспитания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 обучения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детей</w:t>
            </w:r>
          </w:p>
        </w:tc>
        <w:tc>
          <w:tcPr>
            <w:tcW w:w="1700" w:type="dxa"/>
            <w:gridSpan w:val="2"/>
          </w:tcPr>
          <w:p w14:paraId="19408A52" w14:textId="5A046913" w:rsidR="00CE35CC" w:rsidRPr="00B94410" w:rsidRDefault="00CE35CC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5C0739B7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</w:p>
          <w:p w14:paraId="1C3DF7BA" w14:textId="77777777" w:rsidR="00CE35CC" w:rsidRPr="00B94410" w:rsidRDefault="00CE35CC" w:rsidP="00CE35CC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14:paraId="105550AC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лицея, классные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</w:t>
            </w:r>
          </w:p>
          <w:p w14:paraId="34048F82" w14:textId="77777777" w:rsidR="00CE35CC" w:rsidRPr="00B94410" w:rsidRDefault="00CE35CC" w:rsidP="00CE35CC">
            <w:pPr>
              <w:pStyle w:val="TableParagraph"/>
              <w:ind w:left="47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</w:t>
            </w:r>
          </w:p>
          <w:p w14:paraId="2E022A78" w14:textId="77777777" w:rsidR="00CE35CC" w:rsidRPr="00B94410" w:rsidRDefault="00CE35CC" w:rsidP="00CE35CC">
            <w:pPr>
              <w:pStyle w:val="TableParagraph"/>
              <w:ind w:left="47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1F2B979C" w14:textId="77777777" w:rsidTr="008F5055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1945A084" w14:textId="0CCB0412" w:rsidR="00CE35CC" w:rsidRPr="00B94410" w:rsidRDefault="00CE35CC" w:rsidP="00CE35CC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«Самоуправление»</w:t>
            </w:r>
          </w:p>
        </w:tc>
      </w:tr>
      <w:tr w:rsidR="00CE35CC" w:rsidRPr="00B94410" w14:paraId="0319A0EF" w14:textId="77777777" w:rsidTr="00CE35CC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14:paraId="01FD6998" w14:textId="5A6274DB" w:rsidR="00CE35CC" w:rsidRPr="00FF3205" w:rsidRDefault="00CE35CC" w:rsidP="00CE35CC">
            <w:pPr>
              <w:pStyle w:val="TableParagraph"/>
              <w:spacing w:line="254" w:lineRule="exact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Выбор актива класса.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Распределение</w:t>
            </w:r>
            <w:r w:rsidRPr="00B94410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обязанностей</w:t>
            </w:r>
          </w:p>
        </w:tc>
        <w:tc>
          <w:tcPr>
            <w:tcW w:w="1700" w:type="dxa"/>
            <w:gridSpan w:val="2"/>
          </w:tcPr>
          <w:p w14:paraId="132522EF" w14:textId="49F8E500" w:rsidR="00CE35CC" w:rsidRPr="00B94410" w:rsidRDefault="00CE35CC" w:rsidP="00CE35CC">
            <w:pPr>
              <w:pStyle w:val="TableParagraph"/>
              <w:spacing w:line="254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248F398F" w14:textId="77777777" w:rsidR="00CE35CC" w:rsidRPr="00B94410" w:rsidRDefault="00CE35CC" w:rsidP="00CE35CC">
            <w:pPr>
              <w:pStyle w:val="TableParagraph"/>
              <w:spacing w:before="1" w:line="233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259FEB7B" w14:textId="4B2F440A" w:rsidR="00CE35CC" w:rsidRPr="00B94410" w:rsidRDefault="00CE35CC" w:rsidP="00CE35CC">
            <w:pPr>
              <w:pStyle w:val="TableParagraph"/>
              <w:ind w:left="142" w:right="11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6C94114F" w14:textId="77777777" w:rsidTr="00CE35CC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14:paraId="35C36272" w14:textId="0E29D997" w:rsidR="00CE35CC" w:rsidRPr="00CE35CC" w:rsidRDefault="00CE35CC" w:rsidP="00CE35CC">
            <w:pPr>
              <w:pStyle w:val="TableParagraph"/>
              <w:spacing w:line="254" w:lineRule="exact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Делегирование представителей классных коллективов для работ в Думе </w:t>
            </w: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ЛИТа</w:t>
            </w:r>
            <w:proofErr w:type="spellEnd"/>
          </w:p>
        </w:tc>
        <w:tc>
          <w:tcPr>
            <w:tcW w:w="1700" w:type="dxa"/>
            <w:gridSpan w:val="2"/>
          </w:tcPr>
          <w:p w14:paraId="0E14E75C" w14:textId="6C760272" w:rsidR="00CE35CC" w:rsidRPr="00B94410" w:rsidRDefault="00CE35CC" w:rsidP="00CE35CC">
            <w:pPr>
              <w:pStyle w:val="TableParagraph"/>
              <w:spacing w:line="254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52FC7921" w14:textId="5327CBAF" w:rsidR="00CE35CC" w:rsidRPr="00B94410" w:rsidRDefault="00CE35CC" w:rsidP="00CE35CC">
            <w:pPr>
              <w:pStyle w:val="TableParagraph"/>
              <w:spacing w:before="1" w:line="233" w:lineRule="exact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3ABFD67B" w14:textId="2E012D60" w:rsidR="00CE35CC" w:rsidRPr="00B94410" w:rsidRDefault="00CE35CC" w:rsidP="00CE35CC">
            <w:pPr>
              <w:pStyle w:val="TableParagraph"/>
              <w:ind w:left="142" w:right="11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122E4153" w14:textId="77777777" w:rsidTr="00CE35CC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14:paraId="7AB68E55" w14:textId="768D3C23" w:rsidR="00CE35CC" w:rsidRPr="00CE35CC" w:rsidRDefault="00CE35CC" w:rsidP="00CE35CC">
            <w:pPr>
              <w:pStyle w:val="TableParagraph"/>
              <w:spacing w:line="242" w:lineRule="auto"/>
              <w:ind w:left="14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Участие актива класса в подготовке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проведении классных мероприятий</w:t>
            </w:r>
          </w:p>
        </w:tc>
        <w:tc>
          <w:tcPr>
            <w:tcW w:w="1700" w:type="dxa"/>
            <w:gridSpan w:val="2"/>
          </w:tcPr>
          <w:p w14:paraId="686C9CB5" w14:textId="0648BA44" w:rsidR="00CE35CC" w:rsidRPr="00B94410" w:rsidRDefault="00CE35CC" w:rsidP="00CE35CC">
            <w:pPr>
              <w:pStyle w:val="TableParagraph"/>
              <w:spacing w:line="242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43B68F8A" w14:textId="7DDD5752" w:rsidR="00CE35CC" w:rsidRPr="00B94410" w:rsidRDefault="00CE35CC" w:rsidP="00CE35CC">
            <w:pPr>
              <w:pStyle w:val="TableParagraph"/>
              <w:ind w:left="142" w:right="11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14:paraId="4DAD7354" w14:textId="3899BB1D" w:rsidR="00CE35CC" w:rsidRPr="00B94410" w:rsidRDefault="00CE35CC" w:rsidP="00CE35CC">
            <w:pPr>
              <w:pStyle w:val="TableParagraph"/>
              <w:ind w:left="142" w:right="11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753E2186" w14:textId="77777777" w:rsidTr="00CE35CC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14:paraId="57E81B45" w14:textId="2348F318" w:rsidR="00CE35CC" w:rsidRPr="00CE35CC" w:rsidRDefault="00CE35CC" w:rsidP="00CE35CC">
            <w:pPr>
              <w:pStyle w:val="TableParagraph"/>
              <w:spacing w:line="242" w:lineRule="auto"/>
              <w:ind w:left="142" w:right="11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Думы </w:t>
            </w: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ЛИТа</w:t>
            </w:r>
            <w:proofErr w:type="spellEnd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организации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проведении общелицейских мероприятий, акций, конкурсов</w:t>
            </w:r>
          </w:p>
        </w:tc>
        <w:tc>
          <w:tcPr>
            <w:tcW w:w="1700" w:type="dxa"/>
            <w:gridSpan w:val="2"/>
          </w:tcPr>
          <w:p w14:paraId="3B507C43" w14:textId="2F1E7714" w:rsidR="00CE35CC" w:rsidRPr="00B94410" w:rsidRDefault="00CE35CC" w:rsidP="00CE35CC">
            <w:pPr>
              <w:pStyle w:val="TableParagraph"/>
              <w:spacing w:line="242" w:lineRule="auto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19BBDCA0" w14:textId="17A49B65" w:rsidR="00CE35CC" w:rsidRPr="00B94410" w:rsidRDefault="00CE35CC" w:rsidP="00CE35CC">
            <w:pPr>
              <w:pStyle w:val="TableParagraph"/>
              <w:spacing w:before="1"/>
              <w:ind w:left="142" w:right="11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14:paraId="799905F2" w14:textId="5B5A3A27" w:rsidR="00CE35CC" w:rsidRPr="00B94410" w:rsidRDefault="00CE35CC" w:rsidP="00CE35CC">
            <w:pPr>
              <w:pStyle w:val="TableParagraph"/>
              <w:ind w:left="142" w:right="112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B94410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 ВР</w:t>
            </w:r>
          </w:p>
          <w:p w14:paraId="570BA823" w14:textId="7A690042" w:rsidR="00CE35CC" w:rsidRPr="00B94410" w:rsidRDefault="00CE35CC" w:rsidP="00CE35CC">
            <w:pPr>
              <w:pStyle w:val="TableParagraph"/>
              <w:spacing w:before="123"/>
              <w:ind w:left="142" w:right="112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2CD4D5CF" w14:textId="77777777" w:rsidTr="008F5055">
        <w:trPr>
          <w:gridAfter w:val="1"/>
          <w:wAfter w:w="25" w:type="dxa"/>
          <w:trHeight w:val="101"/>
        </w:trPr>
        <w:tc>
          <w:tcPr>
            <w:tcW w:w="10202" w:type="dxa"/>
            <w:gridSpan w:val="10"/>
          </w:tcPr>
          <w:p w14:paraId="79221D8E" w14:textId="7D3527C7" w:rsidR="00CE35CC" w:rsidRPr="00B94410" w:rsidRDefault="00CE35CC" w:rsidP="00CE35CC">
            <w:pPr>
              <w:pStyle w:val="TableParagraph"/>
              <w:ind w:left="142" w:right="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 «Профилактика и безопасность»</w:t>
            </w:r>
          </w:p>
        </w:tc>
      </w:tr>
      <w:tr w:rsidR="00CE35CC" w:rsidRPr="00B94410" w14:paraId="5F1DAED1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381DF507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 месячников безопасности (по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профилактике детского дорожно-транспортного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травматизма, пожарной</w:t>
            </w:r>
          </w:p>
          <w:p w14:paraId="19BF4885" w14:textId="704DD399" w:rsidR="00CE35CC" w:rsidRPr="00B94410" w:rsidRDefault="00CE35CC" w:rsidP="00CE35CC">
            <w:pPr>
              <w:pStyle w:val="TableParagraph"/>
              <w:ind w:left="142" w:right="141"/>
              <w:rPr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безопасности, правовых знаний)</w:t>
            </w:r>
          </w:p>
        </w:tc>
        <w:tc>
          <w:tcPr>
            <w:tcW w:w="1700" w:type="dxa"/>
            <w:gridSpan w:val="2"/>
          </w:tcPr>
          <w:p w14:paraId="21F32E00" w14:textId="1544B7FC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09388C05" w14:textId="77777777" w:rsidR="00CE35CC" w:rsidRPr="00B94410" w:rsidRDefault="00CE35CC" w:rsidP="00CE35CC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5960635F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2836" w:type="dxa"/>
            <w:gridSpan w:val="3"/>
          </w:tcPr>
          <w:p w14:paraId="61D11F42" w14:textId="77777777" w:rsidR="00CE35CC" w:rsidRPr="00B94410" w:rsidRDefault="00CE35CC" w:rsidP="00CE35CC">
            <w:pPr>
              <w:pStyle w:val="TableParagraph"/>
              <w:ind w:left="159" w:right="141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2EA90876" w14:textId="77777777" w:rsidR="00CE35CC" w:rsidRPr="00B94410" w:rsidRDefault="00CE35CC" w:rsidP="00CE35CC">
            <w:pPr>
              <w:pStyle w:val="TableParagraph"/>
              <w:ind w:left="159" w:right="141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преподаватель-организатор ОБЖ,</w:t>
            </w:r>
          </w:p>
          <w:p w14:paraId="25B65669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E35CC" w:rsidRPr="00B94410" w14:paraId="0DD77C6A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4A52987" w14:textId="74BB8E6A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Мероприятие «Когда мы вместе, мы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непобедимы» (профилактика экстремизма и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терроризма)</w:t>
            </w:r>
          </w:p>
        </w:tc>
        <w:tc>
          <w:tcPr>
            <w:tcW w:w="1700" w:type="dxa"/>
            <w:gridSpan w:val="2"/>
          </w:tcPr>
          <w:p w14:paraId="10C87C5E" w14:textId="0852F8EB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657DFF6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2437DAF4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преподаватель-организатор ОБЖ</w:t>
            </w:r>
          </w:p>
        </w:tc>
      </w:tr>
      <w:tr w:rsidR="00CE35CC" w:rsidRPr="00B94410" w14:paraId="6D487A2F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0448991" w14:textId="5A535FD5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Всероссийский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урок,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приуроченный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ДНЮ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гражданской</w:t>
            </w:r>
            <w:r w:rsidRPr="00B94410"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обороны РФ, с проведением тренировок по защите детей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от ЧС</w:t>
            </w:r>
          </w:p>
        </w:tc>
        <w:tc>
          <w:tcPr>
            <w:tcW w:w="1700" w:type="dxa"/>
            <w:gridSpan w:val="2"/>
          </w:tcPr>
          <w:p w14:paraId="1ECCA3B6" w14:textId="722415F3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2BB12F3F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476E4B38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Администрация, 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преподаватель-организатор ОБЖ</w:t>
            </w:r>
          </w:p>
        </w:tc>
      </w:tr>
      <w:tr w:rsidR="00CE35CC" w:rsidRPr="00B94410" w14:paraId="00F689BE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19222DBD" w14:textId="4B905ACD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месячника популяризации здорового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образа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жизни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участие в социально-психологическом тестировании, участие в движении ГТО</w:t>
            </w:r>
          </w:p>
        </w:tc>
        <w:tc>
          <w:tcPr>
            <w:tcW w:w="1700" w:type="dxa"/>
            <w:gridSpan w:val="2"/>
          </w:tcPr>
          <w:p w14:paraId="10844AEC" w14:textId="6D6B0F86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3E3AFE4D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октябрь -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14:paraId="783A9D25" w14:textId="77777777" w:rsidR="00CE35CC" w:rsidRPr="00B94410" w:rsidRDefault="00CE35CC" w:rsidP="00CE35CC">
            <w:pPr>
              <w:pStyle w:val="TableParagraph"/>
              <w:ind w:left="159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 классные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</w:t>
            </w:r>
          </w:p>
          <w:p w14:paraId="7BAB9816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CE35CC" w:rsidRPr="00B94410" w14:paraId="025E84EC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BF83DF0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Уроки цифры </w:t>
            </w:r>
          </w:p>
          <w:p w14:paraId="7D6D2DB9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«Основы </w:t>
            </w: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кибербезопасности</w:t>
            </w:r>
            <w:proofErr w:type="spellEnd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», </w:t>
            </w:r>
          </w:p>
          <w:p w14:paraId="1E6F1F66" w14:textId="6080170E" w:rsidR="00CE35CC" w:rsidRPr="00FF3205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700" w:type="dxa"/>
            <w:gridSpan w:val="2"/>
          </w:tcPr>
          <w:p w14:paraId="21D084FA" w14:textId="75F811AE" w:rsidR="00CE35CC" w:rsidRPr="00B94410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578A272D" w14:textId="77777777" w:rsidR="00CE35CC" w:rsidRPr="00B94410" w:rsidRDefault="00CE35CC" w:rsidP="00CE35CC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6A0DBBF4" w14:textId="77777777" w:rsidR="00CE35CC" w:rsidRPr="00B94410" w:rsidRDefault="00CE35CC" w:rsidP="00CE35CC">
            <w:pPr>
              <w:pStyle w:val="TableParagraph"/>
              <w:ind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14:paraId="2BF076A1" w14:textId="77777777" w:rsidR="00CE35CC" w:rsidRPr="00B94410" w:rsidRDefault="00CE35CC" w:rsidP="00CE35CC">
            <w:pPr>
              <w:pStyle w:val="TableParagraph"/>
              <w:ind w:left="159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</w:p>
          <w:p w14:paraId="4303C30C" w14:textId="77777777" w:rsidR="00CE35CC" w:rsidRPr="00B94410" w:rsidRDefault="00CE35CC" w:rsidP="00CE35CC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информатизации</w:t>
            </w:r>
          </w:p>
        </w:tc>
      </w:tr>
      <w:tr w:rsidR="00CE35CC" w:rsidRPr="00D574D4" w14:paraId="2559FE60" w14:textId="77777777" w:rsidTr="008F5055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35B96B66" w14:textId="28145E67" w:rsidR="00CE35CC" w:rsidRPr="00D574D4" w:rsidRDefault="00CE35CC" w:rsidP="00CE35CC">
            <w:pPr>
              <w:pStyle w:val="TableParagraph"/>
              <w:ind w:left="142" w:right="-111"/>
              <w:jc w:val="center"/>
              <w:rPr>
                <w:sz w:val="24"/>
                <w:szCs w:val="24"/>
                <w:lang w:val="ru-RU"/>
              </w:rPr>
            </w:pPr>
            <w:r w:rsidRPr="005073A7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:rsidR="00CE35CC" w:rsidRPr="00D574D4" w14:paraId="2EF39968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C1DCCCB" w14:textId="08A7AB33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партнерами, реализация плановых мероприятий</w:t>
            </w:r>
          </w:p>
        </w:tc>
        <w:tc>
          <w:tcPr>
            <w:tcW w:w="1700" w:type="dxa"/>
            <w:gridSpan w:val="2"/>
          </w:tcPr>
          <w:p w14:paraId="088065F2" w14:textId="329D139C" w:rsidR="00CE35CC" w:rsidRPr="00D574D4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40D3A9D0" w14:textId="77777777" w:rsidR="00CE35CC" w:rsidRDefault="00CE35CC" w:rsidP="00A14866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326738C" w14:textId="77777777" w:rsidR="00CE35CC" w:rsidRPr="00D574D4" w:rsidRDefault="00CE35CC" w:rsidP="00A14866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классного руководителя</w:t>
            </w:r>
          </w:p>
        </w:tc>
        <w:tc>
          <w:tcPr>
            <w:tcW w:w="2836" w:type="dxa"/>
            <w:gridSpan w:val="3"/>
          </w:tcPr>
          <w:p w14:paraId="452B7350" w14:textId="77777777" w:rsidR="00CE35CC" w:rsidRPr="00D574D4" w:rsidRDefault="00CE35CC" w:rsidP="00CE35CC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51419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1419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E35CC" w:rsidRPr="00D574D4" w14:paraId="446DAF26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11C65371" w14:textId="235F738F" w:rsidR="00CE35CC" w:rsidRPr="00CE35CC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D71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Координация взаимодействия, рассмотрение новых инициатив. </w:t>
            </w:r>
          </w:p>
        </w:tc>
        <w:tc>
          <w:tcPr>
            <w:tcW w:w="1700" w:type="dxa"/>
            <w:gridSpan w:val="2"/>
          </w:tcPr>
          <w:p w14:paraId="52510059" w14:textId="4F0604AA" w:rsidR="00CE35CC" w:rsidRPr="00D574D4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088740CF" w14:textId="77777777" w:rsidR="00CE35CC" w:rsidRPr="00D574D4" w:rsidRDefault="00CE35CC" w:rsidP="00A14866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47CDFCF2" w14:textId="77777777" w:rsidR="00CE35CC" w:rsidRPr="00D574D4" w:rsidRDefault="00CE35CC" w:rsidP="00CE35CC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 w:rsidRPr="00514196">
              <w:rPr>
                <w:rFonts w:ascii="Times New Roman" w:hAnsi="Times New Roman"/>
                <w:sz w:val="24"/>
                <w:szCs w:val="24"/>
                <w:lang w:val="ru-RU"/>
              </w:rPr>
              <w:t>Зам. дире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ктора по ВР</w:t>
            </w:r>
          </w:p>
        </w:tc>
      </w:tr>
      <w:tr w:rsidR="00CE35CC" w:rsidRPr="00D574D4" w14:paraId="2B051ED5" w14:textId="77777777" w:rsidTr="00CE35CC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2AB511C6" w14:textId="1FE0F8FD" w:rsidR="00CE35CC" w:rsidRPr="00D71275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sz w:val="24"/>
                <w:szCs w:val="24"/>
              </w:rPr>
            </w:pPr>
            <w:r w:rsidRPr="00D71275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 результатах деятельности.</w:t>
            </w:r>
          </w:p>
        </w:tc>
        <w:tc>
          <w:tcPr>
            <w:tcW w:w="1700" w:type="dxa"/>
            <w:gridSpan w:val="2"/>
          </w:tcPr>
          <w:p w14:paraId="3EE51979" w14:textId="34EDC20E" w:rsidR="00CE35CC" w:rsidRPr="00D574D4" w:rsidRDefault="00CE35CC" w:rsidP="00CE35CC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60F1A89" w14:textId="77777777" w:rsidR="00CE35CC" w:rsidRPr="00D574D4" w:rsidRDefault="00CE35CC" w:rsidP="00A14866">
            <w:pPr>
              <w:pStyle w:val="TableParagraph"/>
              <w:ind w:right="-111"/>
              <w:jc w:val="center"/>
              <w:rPr>
                <w:sz w:val="24"/>
                <w:szCs w:val="24"/>
                <w:lang w:val="ru-RU"/>
              </w:rPr>
            </w:pP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504501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504501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3C79E2F8" w14:textId="77777777" w:rsidR="00CE35CC" w:rsidRPr="00D574D4" w:rsidRDefault="00CE35CC" w:rsidP="00CE35CC">
            <w:pPr>
              <w:pStyle w:val="TableParagraph"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CE35CC" w:rsidRPr="00B94410" w14:paraId="22C50112" w14:textId="77777777" w:rsidTr="008F5055">
        <w:trPr>
          <w:trHeight w:val="203"/>
        </w:trPr>
        <w:tc>
          <w:tcPr>
            <w:tcW w:w="10202" w:type="dxa"/>
            <w:gridSpan w:val="10"/>
          </w:tcPr>
          <w:p w14:paraId="197635C9" w14:textId="7F779DDD" w:rsidR="00CE35CC" w:rsidRPr="00B94410" w:rsidRDefault="00CE35CC" w:rsidP="00CE35CC">
            <w:pPr>
              <w:pStyle w:val="TableParagraph"/>
              <w:spacing w:before="1" w:line="231" w:lineRule="exact"/>
              <w:ind w:right="-111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B94410">
              <w:rPr>
                <w:rFonts w:ascii="Times New Roman" w:hAnsi="Times New Roman"/>
                <w:b/>
                <w:color w:val="002060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«Профориентация»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6FA1358" w14:textId="77777777" w:rsidR="00CE35CC" w:rsidRPr="00B94410" w:rsidRDefault="00CE35CC" w:rsidP="00CE35CC">
            <w:pPr>
              <w:pStyle w:val="TableParagraph"/>
              <w:ind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3C1141A1" w14:textId="77777777" w:rsidTr="00CE35CC">
        <w:trPr>
          <w:trHeight w:val="753"/>
        </w:trPr>
        <w:tc>
          <w:tcPr>
            <w:tcW w:w="2974" w:type="dxa"/>
            <w:gridSpan w:val="2"/>
          </w:tcPr>
          <w:p w14:paraId="17BA8654" w14:textId="77777777" w:rsidR="00CE35CC" w:rsidRPr="00B94410" w:rsidRDefault="00CE35CC" w:rsidP="00CE35CC">
            <w:pPr>
              <w:pStyle w:val="TableParagraph"/>
              <w:spacing w:line="271" w:lineRule="exact"/>
              <w:ind w:left="11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Проведение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уроков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 использованием платформы</w:t>
            </w:r>
          </w:p>
          <w:p w14:paraId="729E06E5" w14:textId="69C013B6" w:rsidR="00CE35CC" w:rsidRPr="00FF3205" w:rsidRDefault="00CE35CC" w:rsidP="00CE35CC">
            <w:pPr>
              <w:pStyle w:val="TableParagraph"/>
              <w:spacing w:line="271" w:lineRule="exact"/>
              <w:ind w:left="115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ПроеКториЯ</w:t>
            </w:r>
            <w:proofErr w:type="spellEnd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0" w:type="dxa"/>
            <w:gridSpan w:val="2"/>
          </w:tcPr>
          <w:p w14:paraId="717EEF00" w14:textId="065FB8AD" w:rsidR="00CE35CC" w:rsidRPr="00B94410" w:rsidRDefault="00CE35CC" w:rsidP="00CE35CC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3371BF6B" w14:textId="77777777" w:rsidR="00CE35CC" w:rsidRPr="00B94410" w:rsidRDefault="00CE35CC" w:rsidP="00A14866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2DA3D407" w14:textId="2DC94D94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14:paraId="0109E24B" w14:textId="10421B45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33B113D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7FB8C481" w14:textId="77777777" w:rsidTr="00CE35CC">
        <w:trPr>
          <w:trHeight w:val="753"/>
        </w:trPr>
        <w:tc>
          <w:tcPr>
            <w:tcW w:w="2974" w:type="dxa"/>
            <w:gridSpan w:val="2"/>
          </w:tcPr>
          <w:p w14:paraId="244BD202" w14:textId="08C12D19" w:rsidR="00CE35CC" w:rsidRPr="00CE35CC" w:rsidRDefault="00CE35CC" w:rsidP="00CE35CC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Тематическая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беседа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«Успешность в лицее - успешность в профессии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>в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будущем»</w:t>
            </w:r>
          </w:p>
        </w:tc>
        <w:tc>
          <w:tcPr>
            <w:tcW w:w="1700" w:type="dxa"/>
            <w:gridSpan w:val="2"/>
          </w:tcPr>
          <w:p w14:paraId="42D2C2F5" w14:textId="28F30289" w:rsidR="00CE35CC" w:rsidRPr="00B94410" w:rsidRDefault="00CE35CC" w:rsidP="00CE35CC">
            <w:pPr>
              <w:pStyle w:val="TableParagraph"/>
              <w:ind w:left="145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28313BE6" w14:textId="77777777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380F9F7A" w14:textId="77777777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03D3ADAA" w14:textId="4A65ECA7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ABA14B1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47E916D" w14:textId="77777777" w:rsidTr="00CE35CC">
        <w:trPr>
          <w:trHeight w:val="500"/>
        </w:trPr>
        <w:tc>
          <w:tcPr>
            <w:tcW w:w="2974" w:type="dxa"/>
            <w:gridSpan w:val="2"/>
          </w:tcPr>
          <w:p w14:paraId="082832FC" w14:textId="75EBD4D9" w:rsidR="00CE35CC" w:rsidRPr="00CE35CC" w:rsidRDefault="00CE35CC" w:rsidP="00CE35CC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 плакатов «Спасибо вам,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учителя!»</w:t>
            </w:r>
          </w:p>
        </w:tc>
        <w:tc>
          <w:tcPr>
            <w:tcW w:w="1700" w:type="dxa"/>
            <w:gridSpan w:val="2"/>
          </w:tcPr>
          <w:p w14:paraId="6E5792E1" w14:textId="0DB511F2" w:rsidR="00CE35CC" w:rsidRPr="00B94410" w:rsidRDefault="00CE35CC" w:rsidP="00CE35CC">
            <w:pPr>
              <w:pStyle w:val="TableParagraph"/>
              <w:ind w:left="145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</w:t>
            </w: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1F7DA7B8" w14:textId="77777777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14:paraId="2D07893A" w14:textId="74F9A026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3297EF26" w14:textId="152852D6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9BE4C37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4CE5064A" w14:textId="77777777" w:rsidTr="00CE35CC">
        <w:trPr>
          <w:trHeight w:val="498"/>
        </w:trPr>
        <w:tc>
          <w:tcPr>
            <w:tcW w:w="2974" w:type="dxa"/>
            <w:gridSpan w:val="2"/>
          </w:tcPr>
          <w:p w14:paraId="5B4CE2F2" w14:textId="73516E95" w:rsidR="00CE35CC" w:rsidRPr="00CE35CC" w:rsidRDefault="00CE35CC" w:rsidP="00CE35CC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Тематическая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беседа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«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Выпускники лицея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учителя»</w:t>
            </w:r>
          </w:p>
        </w:tc>
        <w:tc>
          <w:tcPr>
            <w:tcW w:w="1700" w:type="dxa"/>
            <w:gridSpan w:val="2"/>
          </w:tcPr>
          <w:p w14:paraId="537FEAF1" w14:textId="763765DB" w:rsidR="00CE35CC" w:rsidRPr="00B94410" w:rsidRDefault="00CE35CC" w:rsidP="00CE35CC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56FC74C6" w14:textId="462B21D8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декабрь </w:t>
            </w:r>
          </w:p>
        </w:tc>
        <w:tc>
          <w:tcPr>
            <w:tcW w:w="2836" w:type="dxa"/>
            <w:gridSpan w:val="3"/>
          </w:tcPr>
          <w:p w14:paraId="2E18B05D" w14:textId="367735AF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</w:t>
            </w:r>
          </w:p>
          <w:p w14:paraId="0432B0DD" w14:textId="77777777" w:rsidR="00CE35CC" w:rsidRPr="00B94410" w:rsidRDefault="00CE35CC" w:rsidP="00CE35CC">
            <w:pPr>
              <w:pStyle w:val="TableParagraph"/>
              <w:ind w:left="189" w:right="-189" w:hanging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7B7AFEE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26A2A1A0" w14:textId="77777777" w:rsidTr="00CE35CC">
        <w:trPr>
          <w:trHeight w:val="580"/>
        </w:trPr>
        <w:tc>
          <w:tcPr>
            <w:tcW w:w="2974" w:type="dxa"/>
            <w:gridSpan w:val="2"/>
          </w:tcPr>
          <w:p w14:paraId="5A88EA9D" w14:textId="160C3DBF" w:rsidR="00CE35CC" w:rsidRPr="00CE35CC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Тематическая беседа «Славься,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труд!»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72EACC26" w14:textId="1B1C0565" w:rsidR="00CE35CC" w:rsidRPr="00B94410" w:rsidRDefault="008F5055" w:rsidP="00CE35CC">
            <w:pPr>
              <w:pStyle w:val="TableParagraph"/>
              <w:ind w:left="145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="00CE35CC"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6ED056FB" w14:textId="02102EDB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836" w:type="dxa"/>
            <w:gridSpan w:val="3"/>
          </w:tcPr>
          <w:p w14:paraId="2B7FC232" w14:textId="77777777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49A5CA27" w14:textId="5F49C5B7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8491474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7B0BEBDF" w14:textId="77777777" w:rsidTr="00CE35CC">
        <w:trPr>
          <w:trHeight w:val="500"/>
        </w:trPr>
        <w:tc>
          <w:tcPr>
            <w:tcW w:w="2974" w:type="dxa"/>
            <w:gridSpan w:val="2"/>
          </w:tcPr>
          <w:p w14:paraId="2192F2C2" w14:textId="6EA9865A" w:rsidR="00CE35CC" w:rsidRPr="00CE35CC" w:rsidRDefault="00CE35CC" w:rsidP="00CE35CC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Профориентационная</w:t>
            </w:r>
            <w:proofErr w:type="spellEnd"/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игра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«Угадай профессию»</w:t>
            </w:r>
          </w:p>
        </w:tc>
        <w:tc>
          <w:tcPr>
            <w:tcW w:w="1700" w:type="dxa"/>
            <w:gridSpan w:val="2"/>
          </w:tcPr>
          <w:p w14:paraId="70AC10DA" w14:textId="5B20765C" w:rsidR="00CE35CC" w:rsidRPr="00B94410" w:rsidRDefault="00CE35CC" w:rsidP="00CE35CC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5CC"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2AC0FD3D" w14:textId="2C77DF09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14:paraId="48BFE700" w14:textId="35785697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50DBCAD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51FA1FAD" w14:textId="77777777" w:rsidTr="00CE35CC">
        <w:trPr>
          <w:trHeight w:val="753"/>
        </w:trPr>
        <w:tc>
          <w:tcPr>
            <w:tcW w:w="2974" w:type="dxa"/>
            <w:gridSpan w:val="2"/>
          </w:tcPr>
          <w:p w14:paraId="78940CD9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Анкетирование «Выявление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профессиональной</w:t>
            </w:r>
          </w:p>
          <w:p w14:paraId="18999C48" w14:textId="62BDDF3C" w:rsidR="00CE35CC" w:rsidRPr="00B94410" w:rsidRDefault="00CE35CC" w:rsidP="00CE35CC">
            <w:pPr>
              <w:pStyle w:val="TableParagraph"/>
              <w:ind w:left="142" w:right="-111"/>
              <w:rPr>
                <w:sz w:val="26"/>
                <w:szCs w:val="26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направленности»</w:t>
            </w:r>
          </w:p>
        </w:tc>
        <w:tc>
          <w:tcPr>
            <w:tcW w:w="1700" w:type="dxa"/>
            <w:gridSpan w:val="2"/>
          </w:tcPr>
          <w:p w14:paraId="1AF0E5B3" w14:textId="31AB3D00" w:rsidR="00CE35CC" w:rsidRPr="00B94410" w:rsidRDefault="008F5055" w:rsidP="00CE35CC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3540973F" w14:textId="0DB42C26" w:rsidR="00CE35CC" w:rsidRPr="00B94410" w:rsidRDefault="00CE35CC" w:rsidP="00A14866">
            <w:pPr>
              <w:pStyle w:val="TableParagraph"/>
              <w:ind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14:paraId="09F72069" w14:textId="38AD3000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8A30B6C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0EC8E6D" w14:textId="77777777" w:rsidTr="00CE35CC">
        <w:trPr>
          <w:trHeight w:val="500"/>
        </w:trPr>
        <w:tc>
          <w:tcPr>
            <w:tcW w:w="2974" w:type="dxa"/>
            <w:gridSpan w:val="2"/>
          </w:tcPr>
          <w:p w14:paraId="71B4108E" w14:textId="77777777" w:rsidR="00CE35CC" w:rsidRPr="00B94410" w:rsidRDefault="00CE35CC" w:rsidP="00CE35CC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Ток-шоу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«Профессии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с большой</w:t>
            </w:r>
          </w:p>
          <w:p w14:paraId="0F8C74CA" w14:textId="23EBFA6B" w:rsidR="00CE35CC" w:rsidRPr="00FF3205" w:rsidRDefault="00CE35CC" w:rsidP="00CE35CC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перспективой»</w:t>
            </w:r>
          </w:p>
        </w:tc>
        <w:tc>
          <w:tcPr>
            <w:tcW w:w="1700" w:type="dxa"/>
            <w:gridSpan w:val="2"/>
          </w:tcPr>
          <w:p w14:paraId="6E512890" w14:textId="115006D0" w:rsidR="00CE35CC" w:rsidRPr="00B94410" w:rsidRDefault="008F5055" w:rsidP="00CE35CC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758A6C7F" w14:textId="3850E07A" w:rsidR="00CE35CC" w:rsidRPr="00B94410" w:rsidRDefault="00CE35CC" w:rsidP="00A14866">
            <w:pPr>
              <w:pStyle w:val="TableParagraph"/>
              <w:ind w:right="13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14:paraId="57D88181" w14:textId="77777777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</w:t>
            </w:r>
          </w:p>
          <w:p w14:paraId="42DF5764" w14:textId="27ED25C7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D285FB6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1A221E2F" w14:textId="77777777" w:rsidTr="00CE35CC">
        <w:trPr>
          <w:trHeight w:val="758"/>
        </w:trPr>
        <w:tc>
          <w:tcPr>
            <w:tcW w:w="2974" w:type="dxa"/>
            <w:gridSpan w:val="2"/>
          </w:tcPr>
          <w:p w14:paraId="2EF2A4D4" w14:textId="77777777" w:rsidR="00CE35CC" w:rsidRPr="00B94410" w:rsidRDefault="00CE35CC" w:rsidP="00CE35CC">
            <w:pPr>
              <w:pStyle w:val="TableParagraph"/>
              <w:ind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Анкетирование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«Проблемы</w:t>
            </w:r>
          </w:p>
          <w:p w14:paraId="4E624BA3" w14:textId="2DAA1735" w:rsidR="00CE35CC" w:rsidRPr="00CE35CC" w:rsidRDefault="00CE35CC" w:rsidP="00CE35CC">
            <w:pPr>
              <w:pStyle w:val="TableParagraph"/>
              <w:ind w:right="-11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учащихся</w:t>
            </w:r>
            <w:r w:rsidRPr="00B94410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профессиональному определению»</w:t>
            </w:r>
          </w:p>
        </w:tc>
        <w:tc>
          <w:tcPr>
            <w:tcW w:w="1700" w:type="dxa"/>
            <w:gridSpan w:val="2"/>
          </w:tcPr>
          <w:p w14:paraId="7A5D0A31" w14:textId="46221CEC" w:rsidR="00CE35CC" w:rsidRPr="00B94410" w:rsidRDefault="008F5055" w:rsidP="00CE35CC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3012488F" w14:textId="5F34969B" w:rsidR="00CE35CC" w:rsidRPr="00B94410" w:rsidRDefault="00CE35CC" w:rsidP="00A14866">
            <w:pPr>
              <w:pStyle w:val="TableParagraph"/>
              <w:ind w:right="13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01FC11F3" w14:textId="306313B1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E493925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7F4A4027" w14:textId="77777777" w:rsidTr="008F5055">
        <w:trPr>
          <w:trHeight w:val="268"/>
        </w:trPr>
        <w:tc>
          <w:tcPr>
            <w:tcW w:w="2974" w:type="dxa"/>
            <w:gridSpan w:val="2"/>
          </w:tcPr>
          <w:p w14:paraId="100ECB83" w14:textId="71491CF3" w:rsidR="00CE35CC" w:rsidRPr="00CE35CC" w:rsidRDefault="00CE35CC" w:rsidP="00CE35CC">
            <w:pPr>
              <w:pStyle w:val="TableParagraph"/>
              <w:ind w:left="142" w:right="-11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Конкурс проектов «Профессии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моих родителей»</w:t>
            </w:r>
          </w:p>
        </w:tc>
        <w:tc>
          <w:tcPr>
            <w:tcW w:w="1700" w:type="dxa"/>
            <w:gridSpan w:val="2"/>
          </w:tcPr>
          <w:p w14:paraId="757A5203" w14:textId="25BC6EE4" w:rsidR="00CE35CC" w:rsidRPr="00B94410" w:rsidRDefault="008F5055" w:rsidP="00CE35CC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28EEA8FE" w14:textId="1D1AFB66" w:rsidR="00CE35CC" w:rsidRPr="00B94410" w:rsidRDefault="00CE35CC" w:rsidP="00CE35CC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370CA759" w14:textId="00DA76FE" w:rsidR="00CE35CC" w:rsidRPr="00B94410" w:rsidRDefault="00CE35CC" w:rsidP="00CE35CC">
            <w:pPr>
              <w:pStyle w:val="TableParagraph"/>
              <w:ind w:left="4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 индивидуальным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планам воспитательной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работы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B7CD6D2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0F63E5BE" w14:textId="77777777" w:rsidTr="00CE35CC">
        <w:trPr>
          <w:trHeight w:val="501"/>
        </w:trPr>
        <w:tc>
          <w:tcPr>
            <w:tcW w:w="2974" w:type="dxa"/>
            <w:gridSpan w:val="2"/>
          </w:tcPr>
          <w:p w14:paraId="42275C79" w14:textId="1CE8882C" w:rsidR="00CE35CC" w:rsidRPr="00CE35CC" w:rsidRDefault="00CE35CC" w:rsidP="00CE35CC">
            <w:pPr>
              <w:pStyle w:val="TableParagraph"/>
              <w:ind w:left="142" w:right="141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Выходы на экскурсии в учреждения и на предприятия города</w:t>
            </w:r>
          </w:p>
        </w:tc>
        <w:tc>
          <w:tcPr>
            <w:tcW w:w="1700" w:type="dxa"/>
            <w:gridSpan w:val="2"/>
          </w:tcPr>
          <w:p w14:paraId="40D1B7C6" w14:textId="3DC6A781" w:rsidR="00CE35CC" w:rsidRPr="00B94410" w:rsidRDefault="008F5055" w:rsidP="00CE35CC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0BEA6E0F" w14:textId="5BEA837E" w:rsidR="00CE35CC" w:rsidRPr="00B94410" w:rsidRDefault="00CE35CC" w:rsidP="00CE35CC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14:paraId="032DE5C1" w14:textId="77777777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Зам.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ВР,</w:t>
            </w:r>
          </w:p>
          <w:p w14:paraId="29E465D9" w14:textId="12D3CD5F" w:rsidR="00CE35CC" w:rsidRPr="00B94410" w:rsidRDefault="00CE35CC" w:rsidP="00CE35CC">
            <w:pPr>
              <w:pStyle w:val="TableParagraph"/>
              <w:ind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классные</w:t>
            </w:r>
            <w:r w:rsidRPr="00B94410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3A23EDBB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2802DD6F" w14:textId="77777777" w:rsidTr="00CE35CC">
        <w:trPr>
          <w:trHeight w:val="501"/>
        </w:trPr>
        <w:tc>
          <w:tcPr>
            <w:tcW w:w="2974" w:type="dxa"/>
            <w:gridSpan w:val="2"/>
          </w:tcPr>
          <w:p w14:paraId="322E7288" w14:textId="29295471" w:rsidR="00CE35CC" w:rsidRPr="00CE35CC" w:rsidRDefault="00CE35CC" w:rsidP="00CE35CC">
            <w:pPr>
              <w:pStyle w:val="TableParagraph"/>
              <w:ind w:left="142" w:right="73"/>
              <w:rPr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Индивидуальные консультации по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профессиональному</w:t>
            </w:r>
            <w:r w:rsidRPr="00B94410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определению</w:t>
            </w:r>
          </w:p>
        </w:tc>
        <w:tc>
          <w:tcPr>
            <w:tcW w:w="1700" w:type="dxa"/>
            <w:gridSpan w:val="2"/>
          </w:tcPr>
          <w:p w14:paraId="419BE612" w14:textId="0914DD9A" w:rsidR="00CE35CC" w:rsidRPr="00B94410" w:rsidRDefault="008F5055" w:rsidP="00CE35CC">
            <w:pPr>
              <w:pStyle w:val="TableParagraph"/>
              <w:ind w:left="142" w:right="7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14D616A2" w14:textId="561B6F9F" w:rsidR="00CE35CC" w:rsidRPr="00B94410" w:rsidRDefault="00CE35CC" w:rsidP="00A14866">
            <w:pPr>
              <w:pStyle w:val="TableParagraph"/>
              <w:ind w:right="13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742F1360" w14:textId="3824B8A2" w:rsidR="00CE35CC" w:rsidRPr="00B94410" w:rsidRDefault="00CE35CC" w:rsidP="00CE35CC">
            <w:pPr>
              <w:pStyle w:val="TableParagraph"/>
              <w:ind w:left="47" w:right="-18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4D073180" w14:textId="77777777" w:rsidR="00CE35CC" w:rsidRPr="00B94410" w:rsidRDefault="00CE35CC" w:rsidP="00CE35CC">
            <w:pPr>
              <w:ind w:right="-18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E35CC" w:rsidRPr="00B94410" w14:paraId="69BD78DA" w14:textId="77777777" w:rsidTr="00CE35CC">
        <w:trPr>
          <w:gridAfter w:val="1"/>
          <w:wAfter w:w="25" w:type="dxa"/>
          <w:trHeight w:val="506"/>
        </w:trPr>
        <w:tc>
          <w:tcPr>
            <w:tcW w:w="2974" w:type="dxa"/>
            <w:gridSpan w:val="2"/>
          </w:tcPr>
          <w:p w14:paraId="319929F9" w14:textId="77777777" w:rsidR="00CE35CC" w:rsidRPr="00B94410" w:rsidRDefault="00CE35CC" w:rsidP="00CE35CC">
            <w:pPr>
              <w:pStyle w:val="TableParagraph"/>
              <w:ind w:left="72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</w:t>
            </w:r>
            <w:r w:rsidRPr="00B94410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9441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проведение</w:t>
            </w:r>
          </w:p>
          <w:p w14:paraId="5BEC14C4" w14:textId="77777777" w:rsidR="00CE35CC" w:rsidRPr="00B94410" w:rsidRDefault="00CE35CC" w:rsidP="00CE35CC">
            <w:pPr>
              <w:pStyle w:val="TableParagraph"/>
              <w:ind w:left="72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классных часов по </w:t>
            </w:r>
          </w:p>
          <w:p w14:paraId="24276C94" w14:textId="0AE57ED8" w:rsidR="00CE35CC" w:rsidRPr="00B94410" w:rsidRDefault="00CE35CC" w:rsidP="00CE35CC">
            <w:pPr>
              <w:pStyle w:val="TableParagraph"/>
              <w:ind w:left="72" w:right="-111"/>
              <w:rPr>
                <w:sz w:val="26"/>
                <w:szCs w:val="26"/>
              </w:rPr>
            </w:pPr>
            <w:proofErr w:type="spellStart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работе</w:t>
            </w:r>
          </w:p>
        </w:tc>
        <w:tc>
          <w:tcPr>
            <w:tcW w:w="1700" w:type="dxa"/>
            <w:gridSpan w:val="2"/>
          </w:tcPr>
          <w:p w14:paraId="7FD6F09B" w14:textId="00861957" w:rsidR="00CE35CC" w:rsidRPr="00B94410" w:rsidRDefault="008F5055" w:rsidP="00CE35CC">
            <w:pPr>
              <w:pStyle w:val="TableParagraph"/>
              <w:ind w:left="7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692" w:type="dxa"/>
            <w:gridSpan w:val="3"/>
          </w:tcPr>
          <w:p w14:paraId="190454FD" w14:textId="155D90F4" w:rsidR="00CE35CC" w:rsidRPr="00B94410" w:rsidRDefault="00CE35CC" w:rsidP="00A14866">
            <w:pPr>
              <w:pStyle w:val="TableParagraph"/>
              <w:ind w:right="13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течение учебного года 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0264A292" w14:textId="675AA18F" w:rsidR="00CE35CC" w:rsidRPr="00B94410" w:rsidRDefault="00CE35CC" w:rsidP="00CE35CC">
            <w:pPr>
              <w:pStyle w:val="TableParagraph"/>
              <w:ind w:left="119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По индивидуальным</w:t>
            </w:r>
            <w:r w:rsidRPr="00B9441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планам воспитательной</w:t>
            </w:r>
            <w:r w:rsidRPr="00B94410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работы</w:t>
            </w:r>
            <w:r w:rsidRPr="00B9441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94410">
              <w:rPr>
                <w:rFonts w:ascii="Times New Roman" w:hAnsi="Times New Roman"/>
                <w:sz w:val="26"/>
                <w:szCs w:val="26"/>
                <w:lang w:val="ru-RU"/>
              </w:rPr>
              <w:t>классных руководителей</w:t>
            </w:r>
          </w:p>
        </w:tc>
      </w:tr>
    </w:tbl>
    <w:p w14:paraId="06422FE7" w14:textId="2B1C3BC8" w:rsidR="0099579B" w:rsidRPr="00B94410" w:rsidRDefault="0099579B" w:rsidP="00504501">
      <w:pPr>
        <w:pStyle w:val="af"/>
        <w:spacing w:before="9"/>
        <w:ind w:right="-111" w:firstLine="0"/>
        <w:jc w:val="left"/>
        <w:rPr>
          <w:sz w:val="26"/>
          <w:szCs w:val="26"/>
        </w:rPr>
      </w:pPr>
    </w:p>
    <w:p w14:paraId="34346B37" w14:textId="77777777" w:rsidR="0099579B" w:rsidRPr="008F5055" w:rsidRDefault="0099579B" w:rsidP="00504501">
      <w:pPr>
        <w:pStyle w:val="3"/>
        <w:spacing w:before="92"/>
        <w:ind w:right="-111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bookmarkStart w:id="20" w:name="_bookmark28"/>
      <w:bookmarkEnd w:id="20"/>
      <w:r w:rsidRPr="008F5055">
        <w:rPr>
          <w:rFonts w:ascii="Times New Roman" w:hAnsi="Times New Roman" w:cs="Times New Roman"/>
          <w:color w:val="002060"/>
          <w:sz w:val="26"/>
          <w:szCs w:val="26"/>
        </w:rPr>
        <w:t>Вариативные</w:t>
      </w:r>
      <w:r w:rsidRPr="008F5055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Pr="008F5055">
        <w:rPr>
          <w:rFonts w:ascii="Times New Roman" w:hAnsi="Times New Roman" w:cs="Times New Roman"/>
          <w:color w:val="002060"/>
          <w:sz w:val="26"/>
          <w:szCs w:val="26"/>
        </w:rPr>
        <w:t>модули</w:t>
      </w:r>
    </w:p>
    <w:p w14:paraId="5A01DC98" w14:textId="77777777" w:rsidR="0099579B" w:rsidRPr="008F5055" w:rsidRDefault="0099579B" w:rsidP="00504501">
      <w:pPr>
        <w:pStyle w:val="af"/>
        <w:spacing w:before="8"/>
        <w:ind w:right="-111" w:firstLine="0"/>
        <w:jc w:val="left"/>
        <w:rPr>
          <w:b/>
          <w:sz w:val="26"/>
          <w:szCs w:val="26"/>
        </w:rPr>
      </w:pPr>
    </w:p>
    <w:tbl>
      <w:tblPr>
        <w:tblW w:w="5091" w:type="pct"/>
        <w:tblInd w:w="-6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1101"/>
        <w:gridCol w:w="1923"/>
        <w:gridCol w:w="3347"/>
      </w:tblGrid>
      <w:tr w:rsidR="008F5055" w:rsidRPr="008F5055" w14:paraId="0CC4E70E" w14:textId="77777777" w:rsidTr="008F5055">
        <w:tc>
          <w:tcPr>
            <w:tcW w:w="10269" w:type="dxa"/>
            <w:gridSpan w:val="4"/>
            <w:tcBorders>
              <w:top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8465203" w14:textId="6B30FE7C" w:rsidR="008F5055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b/>
                <w:color w:val="002060"/>
                <w:sz w:val="26"/>
                <w:szCs w:val="26"/>
              </w:rPr>
              <w:t>Модуль «Знание»</w:t>
            </w:r>
          </w:p>
        </w:tc>
      </w:tr>
      <w:tr w:rsidR="005073A7" w:rsidRPr="008F5055" w14:paraId="6251EDAE" w14:textId="77777777" w:rsidTr="00CE35CC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A5BAE5" w14:textId="77777777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 xml:space="preserve">Всероссийские школьные олимпиады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FFAC78" w14:textId="5969026A" w:rsidR="005073A7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</w:t>
            </w:r>
            <w:r w:rsidR="005073A7" w:rsidRPr="008F5055">
              <w:rPr>
                <w:rFonts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886A29" w14:textId="761B10E9" w:rsidR="005073A7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</w:t>
            </w:r>
            <w:r w:rsidR="005073A7" w:rsidRPr="008F5055">
              <w:rPr>
                <w:rFonts w:cs="Times New Roman"/>
                <w:sz w:val="26"/>
                <w:szCs w:val="26"/>
                <w:lang w:eastAsia="ru-RU"/>
              </w:rPr>
              <w:t xml:space="preserve"> течение года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5D7651" w14:textId="6F8C5937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>Зам. директора по УВР</w:t>
            </w:r>
            <w:r w:rsidR="008F5055">
              <w:rPr>
                <w:rFonts w:cs="Times New Roman"/>
                <w:sz w:val="26"/>
                <w:szCs w:val="26"/>
                <w:lang w:eastAsia="ru-RU"/>
              </w:rPr>
              <w:t>,</w:t>
            </w:r>
          </w:p>
          <w:p w14:paraId="5B90EFF2" w14:textId="335EFE64" w:rsidR="005073A7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="005073A7" w:rsidRPr="008F5055">
              <w:rPr>
                <w:rFonts w:cs="Times New Roman"/>
                <w:sz w:val="26"/>
                <w:szCs w:val="26"/>
                <w:lang w:eastAsia="ru-RU"/>
              </w:rPr>
              <w:t xml:space="preserve">чителя предметники </w:t>
            </w:r>
          </w:p>
        </w:tc>
      </w:tr>
      <w:tr w:rsidR="005073A7" w:rsidRPr="008F5055" w14:paraId="036294C4" w14:textId="77777777" w:rsidTr="00CE35CC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C181316" w14:textId="70BB01DD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>Открытые встречи дискуссионного клуба «</w:t>
            </w:r>
            <w:r w:rsidR="008F5055">
              <w:rPr>
                <w:rFonts w:cs="Times New Roman"/>
                <w:sz w:val="26"/>
                <w:szCs w:val="26"/>
              </w:rPr>
              <w:t>Лидер</w:t>
            </w:r>
            <w:r w:rsidRPr="008F5055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A11BE4" w14:textId="77777777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9-11 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9B7DF0F" w14:textId="2867283F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8F5055">
              <w:rPr>
                <w:rFonts w:cs="Times New Roman"/>
                <w:sz w:val="26"/>
                <w:szCs w:val="26"/>
                <w:lang w:eastAsia="ru-RU"/>
              </w:rPr>
              <w:t>п</w:t>
            </w: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о окончанию учебного модуля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D2DC85" w14:textId="13F9C1CC" w:rsidR="005073A7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5073A7" w:rsidRPr="008F5055" w14:paraId="3F46FF95" w14:textId="77777777" w:rsidTr="00CE35CC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F1CA63" w14:textId="77777777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055">
              <w:rPr>
                <w:rFonts w:cs="Times New Roman"/>
                <w:sz w:val="26"/>
                <w:szCs w:val="26"/>
              </w:rPr>
              <w:t xml:space="preserve">Олимпиада по финансовой грамотности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EE3818" w14:textId="77777777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 xml:space="preserve">5-7 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EABB92" w14:textId="2C36B6EE" w:rsidR="005073A7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я</w:t>
            </w:r>
            <w:r w:rsidR="005073A7" w:rsidRPr="008F5055">
              <w:rPr>
                <w:rFonts w:cs="Times New Roman"/>
                <w:sz w:val="26"/>
                <w:szCs w:val="26"/>
                <w:lang w:eastAsia="ru-RU"/>
              </w:rPr>
              <w:t xml:space="preserve">нварь </w:t>
            </w:r>
          </w:p>
          <w:p w14:paraId="1A2ABB7D" w14:textId="1216B301" w:rsidR="005073A7" w:rsidRPr="008F5055" w:rsidRDefault="008F5055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а</w:t>
            </w:r>
            <w:r w:rsidR="005073A7" w:rsidRPr="008F5055">
              <w:rPr>
                <w:rFonts w:cs="Times New Roman"/>
                <w:sz w:val="26"/>
                <w:szCs w:val="26"/>
                <w:lang w:eastAsia="ru-RU"/>
              </w:rPr>
              <w:t xml:space="preserve">прель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67702A" w14:textId="694EAB5F" w:rsidR="005073A7" w:rsidRPr="008F5055" w:rsidRDefault="008F5055" w:rsidP="008F5055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</w:rPr>
              <w:t>Учителя предметники</w:t>
            </w:r>
          </w:p>
        </w:tc>
      </w:tr>
      <w:tr w:rsidR="005073A7" w:rsidRPr="008F5055" w14:paraId="0E2B77D8" w14:textId="77777777" w:rsidTr="00CE35CC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C7C894" w14:textId="77777777" w:rsidR="005073A7" w:rsidRPr="008F5055" w:rsidRDefault="005073A7" w:rsidP="008F5055">
            <w:pPr>
              <w:pStyle w:val="af9"/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8F5055">
              <w:rPr>
                <w:sz w:val="26"/>
                <w:szCs w:val="26"/>
                <w:shd w:val="clear" w:color="auto" w:fill="FFFFFF"/>
                <w:lang w:val="ru-RU"/>
              </w:rPr>
              <w:t xml:space="preserve">Декада естественных наук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669A41" w14:textId="3BE5A53C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5073A7" w:rsidRPr="008F5055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3863D6" w14:textId="5C2C7113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5AF9BD" w14:textId="77777777" w:rsidR="005073A7" w:rsidRPr="008F5055" w:rsidRDefault="005073A7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Учителя предметники</w:t>
            </w:r>
          </w:p>
        </w:tc>
      </w:tr>
      <w:tr w:rsidR="005073A7" w:rsidRPr="008F5055" w14:paraId="17BC77DF" w14:textId="77777777" w:rsidTr="00CE35CC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A14514" w14:textId="77777777" w:rsidR="005073A7" w:rsidRPr="008F5055" w:rsidRDefault="005073A7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sz w:val="26"/>
                <w:szCs w:val="26"/>
                <w:lang w:val="ru-RU"/>
              </w:rPr>
              <w:t>Всемирный день школьных библиотек (экскурсия)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E3DF2B" w14:textId="5DA500CF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5F5325D" w14:textId="54F5E17A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99E709" w14:textId="1E1CDCCB" w:rsidR="005073A7" w:rsidRPr="008F5055" w:rsidRDefault="005073A7" w:rsidP="008F5055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sz w:val="26"/>
                <w:szCs w:val="26"/>
                <w:lang w:eastAsia="ru-RU"/>
              </w:rPr>
              <w:t>Библиотекарь</w:t>
            </w:r>
            <w:r w:rsidR="008F5055">
              <w:rPr>
                <w:rFonts w:cs="Times New Roman"/>
                <w:sz w:val="26"/>
                <w:szCs w:val="26"/>
                <w:lang w:eastAsia="ru-RU"/>
              </w:rPr>
              <w:t>,</w:t>
            </w:r>
          </w:p>
          <w:p w14:paraId="0D412887" w14:textId="795FA501" w:rsidR="005073A7" w:rsidRPr="008F5055" w:rsidRDefault="008F5055" w:rsidP="008F5055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</w:t>
            </w:r>
            <w:r w:rsidR="005073A7" w:rsidRPr="008F5055">
              <w:rPr>
                <w:rFonts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5073A7" w:rsidRPr="008F5055" w14:paraId="28760E74" w14:textId="77777777" w:rsidTr="00CE35CC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4F5BA9" w14:textId="14431B99" w:rsidR="005073A7" w:rsidRPr="008F5055" w:rsidRDefault="005073A7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F5055">
              <w:rPr>
                <w:sz w:val="26"/>
                <w:szCs w:val="26"/>
              </w:rPr>
              <w:t>Декада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r w:rsidR="008F5055">
              <w:rPr>
                <w:sz w:val="26"/>
                <w:szCs w:val="26"/>
                <w:lang w:val="ru-RU"/>
              </w:rPr>
              <w:t>гуманитарных наук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7C3E54" w14:textId="77C92050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5073A7" w:rsidRPr="008F5055">
              <w:rPr>
                <w:sz w:val="26"/>
                <w:szCs w:val="26"/>
              </w:rPr>
              <w:t>-11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7017D9" w14:textId="2EDB421A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4FB8EC" w14:textId="77777777" w:rsidR="005073A7" w:rsidRPr="008F5055" w:rsidRDefault="005073A7" w:rsidP="008F5055">
            <w:pPr>
              <w:pStyle w:val="af9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Учителя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предметники</w:t>
            </w:r>
            <w:proofErr w:type="spellEnd"/>
          </w:p>
        </w:tc>
      </w:tr>
      <w:tr w:rsidR="005073A7" w:rsidRPr="008F5055" w14:paraId="31046880" w14:textId="77777777" w:rsidTr="008F5055">
        <w:trPr>
          <w:trHeight w:val="31"/>
        </w:trPr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4152E03" w14:textId="4EF19FB8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Декада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информационных  наук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9319EE" w14:textId="1093DEDA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5073A7" w:rsidRPr="008F5055">
              <w:rPr>
                <w:sz w:val="26"/>
                <w:szCs w:val="26"/>
              </w:rPr>
              <w:t>-11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56AE6E" w14:textId="54DAF204" w:rsidR="005073A7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6E8C2D" w14:textId="77777777" w:rsidR="005073A7" w:rsidRPr="008F5055" w:rsidRDefault="005073A7" w:rsidP="008F5055">
            <w:pPr>
              <w:pStyle w:val="af9"/>
              <w:jc w:val="center"/>
              <w:rPr>
                <w:sz w:val="26"/>
                <w:szCs w:val="26"/>
              </w:rPr>
            </w:pPr>
            <w:proofErr w:type="spellStart"/>
            <w:r w:rsidRPr="008F5055">
              <w:rPr>
                <w:sz w:val="26"/>
                <w:szCs w:val="26"/>
              </w:rPr>
              <w:t>Учителя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предметники</w:t>
            </w:r>
            <w:proofErr w:type="spellEnd"/>
          </w:p>
        </w:tc>
      </w:tr>
      <w:tr w:rsidR="008F5055" w:rsidRPr="008F5055" w14:paraId="0E1E000A" w14:textId="77777777" w:rsidTr="008F5055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29BB4A" w14:textId="44EA7C2D" w:rsidR="008F5055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F5055">
              <w:rPr>
                <w:sz w:val="26"/>
                <w:szCs w:val="26"/>
              </w:rPr>
              <w:t>Интеллектуальный</w:t>
            </w:r>
            <w:proofErr w:type="spellEnd"/>
            <w:r w:rsidRPr="008F50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sz w:val="26"/>
                <w:szCs w:val="26"/>
              </w:rPr>
              <w:t>марафон</w:t>
            </w:r>
            <w:proofErr w:type="spellEnd"/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902AF9F" w14:textId="7B6D0E6D" w:rsidR="008F5055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8F5055">
              <w:rPr>
                <w:sz w:val="26"/>
                <w:szCs w:val="26"/>
              </w:rPr>
              <w:t>-11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71820E8" w14:textId="44986A23" w:rsidR="008F5055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м</w:t>
            </w:r>
            <w:r w:rsidRPr="008F5055">
              <w:rPr>
                <w:sz w:val="26"/>
                <w:szCs w:val="26"/>
              </w:rPr>
              <w:t>арт</w:t>
            </w:r>
            <w:proofErr w:type="spellEnd"/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84EFCC5" w14:textId="77777777" w:rsidR="008F5055" w:rsidRPr="008F5055" w:rsidRDefault="008F5055" w:rsidP="008F5055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еститель директора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 xml:space="preserve"> по УВР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,</w:t>
            </w:r>
          </w:p>
          <w:p w14:paraId="03B33C53" w14:textId="094409E8" w:rsidR="008F5055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 w:rsidRPr="00FF3205">
              <w:rPr>
                <w:iCs/>
                <w:sz w:val="26"/>
                <w:szCs w:val="26"/>
                <w:lang w:val="ru-RU" w:eastAsia="ru-RU"/>
              </w:rPr>
              <w:t>к</w:t>
            </w:r>
            <w:r w:rsidRPr="008F5055">
              <w:rPr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</w:tr>
      <w:tr w:rsidR="008F5055" w:rsidRPr="008F5055" w14:paraId="1C66F94F" w14:textId="77777777" w:rsidTr="008F5055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4D7A0CB" w14:textId="123CB1F8" w:rsidR="008F5055" w:rsidRPr="008F5055" w:rsidRDefault="008F5055" w:rsidP="008F5055">
            <w:pPr>
              <w:pStyle w:val="af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Научно-практическая конференция «</w:t>
            </w:r>
            <w:r w:rsidRPr="008F5055">
              <w:rPr>
                <w:sz w:val="26"/>
                <w:szCs w:val="26"/>
                <w:lang w:val="ru-RU"/>
              </w:rPr>
              <w:t>Шаг в науку»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4072C7" w14:textId="71A9A001" w:rsidR="008F5055" w:rsidRPr="008F5055" w:rsidRDefault="00FF3205" w:rsidP="008F5055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8F5055" w:rsidRPr="008F5055">
              <w:rPr>
                <w:sz w:val="26"/>
                <w:szCs w:val="26"/>
                <w:lang w:val="ru-RU"/>
              </w:rPr>
              <w:t>-11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67FE67A" w14:textId="17F88DD9" w:rsidR="008F5055" w:rsidRPr="008F5055" w:rsidRDefault="008F5055" w:rsidP="008F5055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8F5055">
              <w:rPr>
                <w:sz w:val="26"/>
                <w:szCs w:val="26"/>
                <w:lang w:val="ru-RU"/>
              </w:rPr>
              <w:t xml:space="preserve">арт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5CD5E30" w14:textId="77777777" w:rsidR="008F5055" w:rsidRPr="008F5055" w:rsidRDefault="008F5055" w:rsidP="008F5055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Зам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еститель директора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 xml:space="preserve"> по УВР</w:t>
            </w:r>
            <w:r>
              <w:rPr>
                <w:rFonts w:cs="Times New Roman"/>
                <w:iCs/>
                <w:sz w:val="26"/>
                <w:szCs w:val="26"/>
                <w:lang w:eastAsia="ru-RU"/>
              </w:rPr>
              <w:t>,</w:t>
            </w:r>
          </w:p>
          <w:p w14:paraId="672BF51B" w14:textId="62A351F2" w:rsidR="008F5055" w:rsidRPr="008F5055" w:rsidRDefault="008F5055" w:rsidP="008F5055">
            <w:pPr>
              <w:jc w:val="center"/>
              <w:rPr>
                <w:rFonts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cs="Times New Roman"/>
                <w:iCs/>
                <w:sz w:val="26"/>
                <w:szCs w:val="26"/>
                <w:lang w:eastAsia="ru-RU"/>
              </w:rPr>
              <w:t>к</w:t>
            </w:r>
            <w:r w:rsidRPr="008F5055">
              <w:rPr>
                <w:rFonts w:cs="Times New Roman"/>
                <w:iCs/>
                <w:sz w:val="26"/>
                <w:szCs w:val="26"/>
                <w:lang w:eastAsia="ru-RU"/>
              </w:rPr>
              <w:t>лассные руководители</w:t>
            </w:r>
          </w:p>
        </w:tc>
      </w:tr>
    </w:tbl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842"/>
        <w:gridCol w:w="3402"/>
        <w:gridCol w:w="25"/>
      </w:tblGrid>
      <w:tr w:rsidR="008F5055" w:rsidRPr="008F5055" w14:paraId="5C80C639" w14:textId="77777777" w:rsidTr="008F5055">
        <w:trPr>
          <w:trHeight w:val="176"/>
        </w:trPr>
        <w:tc>
          <w:tcPr>
            <w:tcW w:w="10206" w:type="dxa"/>
            <w:gridSpan w:val="4"/>
          </w:tcPr>
          <w:p w14:paraId="287894AA" w14:textId="18F83484" w:rsidR="008F5055" w:rsidRPr="008F5055" w:rsidRDefault="008F5055" w:rsidP="00FF3205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 «Гражданин и патриот Росси</w:t>
            </w:r>
            <w:r w:rsidR="00FF320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4EBFE1F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00D14DB6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0FB71AB" w14:textId="084E73D3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lang w:val="ru-RU"/>
              </w:rPr>
              <w:t xml:space="preserve">Реализация цикла «Беседы о важном»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944AA2E" w14:textId="6369E027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C568A9C" w14:textId="464A9B86" w:rsidR="008F5055" w:rsidRPr="00462276" w:rsidRDefault="00462276" w:rsidP="00FF3205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течение года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4A416041" w14:textId="3B9B9DD0" w:rsidR="008F5055" w:rsidRPr="00462276" w:rsidRDefault="008F5055" w:rsidP="008F5055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9168AA2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055" w:rsidRPr="008F5055" w14:paraId="7A72E45A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89EDEF5" w14:textId="5C0217EB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4"/>
                <w:lang w:val="ru-RU"/>
              </w:rPr>
              <w:t xml:space="preserve">15минутка «Трагедия, оборвавшая детство»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1DC64C7" w14:textId="119C1331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0D9A95A" w14:textId="398BD510" w:rsidR="008F5055" w:rsidRPr="00462276" w:rsidRDefault="00FF3205" w:rsidP="008F5055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F12EA66" w14:textId="1338C55E" w:rsidR="008F5055" w:rsidRPr="00462276" w:rsidRDefault="008F5055" w:rsidP="008F5055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3B74F89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055" w:rsidRPr="008F5055" w14:paraId="7AEC059F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B9900AA" w14:textId="77777777" w:rsid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sz w:val="24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lang w:val="ru-RU"/>
              </w:rPr>
              <w:t xml:space="preserve">Встреча в рамках акции «Поделись своим знанием» на тему </w:t>
            </w:r>
          </w:p>
          <w:p w14:paraId="0FFBCEE6" w14:textId="2B3295EB" w:rsidR="008F5055" w:rsidRPr="00462276" w:rsidRDefault="00462276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8F5055" w:rsidRPr="00462276">
              <w:rPr>
                <w:rFonts w:ascii="Times New Roman" w:hAnsi="Times New Roman"/>
                <w:sz w:val="24"/>
                <w:lang w:val="ru-RU"/>
              </w:rPr>
              <w:t>Избирательная система РФ»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A3D02D4" w14:textId="69941F7A" w:rsidR="008F5055" w:rsidRPr="00462276" w:rsidRDefault="008F5055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C7DF257" w14:textId="3EB8321A" w:rsidR="008F5055" w:rsidRPr="00462276" w:rsidRDefault="00FF3205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7D3EE16" w14:textId="294A26C5" w:rsidR="008F5055" w:rsidRPr="00462276" w:rsidRDefault="008F5055" w:rsidP="0046227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proofErr w:type="spellStart"/>
            <w:r w:rsidRP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Зам</w:t>
            </w:r>
            <w:r w:rsid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.директора</w:t>
            </w:r>
            <w:proofErr w:type="spellEnd"/>
            <w:r w:rsidRP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по ВР</w:t>
            </w:r>
            <w:r w:rsid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14:paraId="21A25E7A" w14:textId="7F026442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к</w:t>
            </w:r>
            <w:r w:rsidR="008F5055" w:rsidRPr="00462276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D0F3187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178BB8FC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189DEE9" w14:textId="7866D54A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«Подарок ветерану </w:t>
            </w:r>
            <w:proofErr w:type="spellStart"/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пед.труда</w:t>
            </w:r>
            <w:proofErr w:type="spellEnd"/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1393A02" w14:textId="6E05B014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8536BA9" w14:textId="0B37D159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88DFEFE" w14:textId="1DED079F" w:rsidR="008F5055" w:rsidRPr="00462276" w:rsidRDefault="00462276" w:rsidP="0046227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proofErr w:type="spellStart"/>
            <w:r w:rsidRP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Зам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.директора</w:t>
            </w:r>
            <w:proofErr w:type="spellEnd"/>
            <w:r w:rsidRP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по ВР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14:paraId="2B731C65" w14:textId="6A7C20AD" w:rsidR="008F5055" w:rsidRPr="00462276" w:rsidRDefault="008F5055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A152079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12350FFB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6FE74D9" w14:textId="21C2CECD" w:rsidR="008F5055" w:rsidRPr="00462276" w:rsidRDefault="008F5055" w:rsidP="00FF3205">
            <w:pPr>
              <w:pStyle w:val="af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приуроченные ко дню рождения Хабаровского края</w:t>
            </w:r>
            <w:r w:rsidR="0046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AD5872A" w14:textId="77777777" w:rsidR="008F5055" w:rsidRPr="00462276" w:rsidRDefault="008F5055" w:rsidP="00FF3205">
            <w:pPr>
              <w:pStyle w:val="af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Интерактивная игра «Чудеса Хабаровского края»</w:t>
            </w:r>
          </w:p>
          <w:p w14:paraId="4CAF4A65" w14:textId="4311ED20" w:rsidR="008F5055" w:rsidRPr="00462276" w:rsidRDefault="00462276" w:rsidP="00FF3205">
            <w:pPr>
              <w:pStyle w:val="af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8F5055" w:rsidRPr="0046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Дальнего Востока»</w:t>
            </w:r>
          </w:p>
          <w:p w14:paraId="7BC5F35B" w14:textId="77777777" w:rsidR="008F5055" w:rsidRPr="00462276" w:rsidRDefault="008F5055" w:rsidP="00FF3205">
            <w:pPr>
              <w:pStyle w:val="af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Образовательная игра на базе библиотеки №10 «Путешествие по дальневосточной земле»</w:t>
            </w:r>
          </w:p>
          <w:p w14:paraId="7415F51F" w14:textId="77777777" w:rsidR="008F5055" w:rsidRPr="00462276" w:rsidRDefault="008F5055" w:rsidP="00FF3205">
            <w:pPr>
              <w:pStyle w:val="af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Экскурсии в музей </w:t>
            </w:r>
          </w:p>
          <w:p w14:paraId="66445085" w14:textId="13657D0D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-плиз «Наш кра</w:t>
            </w:r>
            <w:r w:rsidR="00462276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5DBECB4" w14:textId="77777777" w:rsidR="008F5055" w:rsidRPr="00462276" w:rsidRDefault="008F5055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14742E" w14:textId="77777777" w:rsidR="008F5055" w:rsidRPr="00462276" w:rsidRDefault="008F5055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B9EACB" w14:textId="75826684" w:rsidR="008F5055" w:rsidRPr="00462276" w:rsidRDefault="00462276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  <w:p w14:paraId="2F713EAC" w14:textId="77777777" w:rsidR="008F5055" w:rsidRPr="00462276" w:rsidRDefault="008F5055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67E068E" w14:textId="624B1570" w:rsidR="008F5055" w:rsidRPr="00462276" w:rsidRDefault="00462276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14:paraId="4BCE46A8" w14:textId="77777777" w:rsidR="008F5055" w:rsidRPr="00462276" w:rsidRDefault="008F5055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3798967" w14:textId="7794E01A" w:rsidR="008F5055" w:rsidRPr="00462276" w:rsidRDefault="00462276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7-8</w:t>
            </w:r>
          </w:p>
          <w:p w14:paraId="2898FD40" w14:textId="77777777" w:rsidR="008F5055" w:rsidRPr="00462276" w:rsidRDefault="008F5055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A559383" w14:textId="6125D0A2" w:rsidR="008F5055" w:rsidRPr="00462276" w:rsidRDefault="00462276" w:rsidP="00FF3205">
            <w:pPr>
              <w:pStyle w:val="af9"/>
              <w:ind w:left="142" w:right="142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  <w:p w14:paraId="65D1E843" w14:textId="5B95E89E" w:rsidR="008F5055" w:rsidRPr="00462276" w:rsidRDefault="008F5055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ED3EB0B" w14:textId="3AF1D6E8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сенние каникулы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19B54C59" w14:textId="77777777" w:rsidR="008F5055" w:rsidRPr="00462276" w:rsidRDefault="008F5055" w:rsidP="004622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Классные руководители</w:t>
            </w:r>
          </w:p>
          <w:p w14:paraId="40C84C66" w14:textId="6B40F349" w:rsidR="008F5055" w:rsidRPr="00462276" w:rsidRDefault="008F5055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F27BAC5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055" w:rsidRPr="008F5055" w14:paraId="7952741C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8B2BFB1" w14:textId="4C4AFB07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Классный час, посвященный Дню памяти погибших при исполнении </w:t>
            </w:r>
            <w:r w:rsidR="00462276">
              <w:rPr>
                <w:rFonts w:ascii="Times New Roman" w:hAnsi="Times New Roman"/>
                <w:sz w:val="24"/>
                <w:szCs w:val="24"/>
                <w:lang w:val="ru-RU"/>
              </w:rPr>
              <w:t>воинского долга.</w:t>
            </w: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C70A2EC" w14:textId="08B068CD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092D2EF" w14:textId="355E8702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E9ADD97" w14:textId="4F695770" w:rsidR="008F5055" w:rsidRPr="00462276" w:rsidRDefault="008F5055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 директора по ВР</w:t>
            </w:r>
            <w:r w:rsid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2827055D" w14:textId="64094864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C057B27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3BEA49D5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B3D5A91" w14:textId="079D1B3B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Серия мероприятий в рамках международного Дня приветствий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BC86B62" w14:textId="1225CE55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2991491" w14:textId="1D9C94DB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13088F5" w14:textId="77777777" w:rsidR="00462276" w:rsidRPr="00462276" w:rsidRDefault="00462276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42CC4812" w14:textId="6B06B913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1F5C098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53DC533D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71105E2" w14:textId="7A9BD772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ко Дню борьбы с коррупцией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31B783C" w14:textId="4C5E1FED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E8B1082" w14:textId="04A5EC1F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декабрь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94418C9" w14:textId="77777777" w:rsidR="00462276" w:rsidRPr="00462276" w:rsidRDefault="008F5055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</w:t>
            </w:r>
            <w:r w:rsidR="00462276"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 директора по ВР</w:t>
            </w:r>
            <w:r w:rsid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6FE0540F" w14:textId="147784BB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C05C17B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609094F6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67236E8" w14:textId="06C14A9A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Месячник 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6B143C4" w14:textId="3D7C674F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52194BD" w14:textId="3E5E78F1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6E50CBE3" w14:textId="77777777" w:rsidR="00462276" w:rsidRPr="00462276" w:rsidRDefault="00462276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798175BD" w14:textId="2CAAC3AB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68ED50F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7A0D6592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BB856D9" w14:textId="77777777" w:rsidR="00462276" w:rsidRDefault="00462276" w:rsidP="00FF3205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«Ни</w:t>
            </w:r>
            <w:r w:rsidR="008F5055"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кто не забыт, </w:t>
            </w:r>
          </w:p>
          <w:p w14:paraId="25AF8C97" w14:textId="35A62CD7" w:rsidR="008F5055" w:rsidRPr="00462276" w:rsidRDefault="00462276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="008F5055" w:rsidRPr="00462276">
              <w:rPr>
                <w:rFonts w:ascii="Times New Roman" w:hAnsi="Times New Roman"/>
                <w:sz w:val="24"/>
                <w:szCs w:val="24"/>
                <w:lang w:val="ru-RU"/>
              </w:rPr>
              <w:t>что не забыто»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AB153EC" w14:textId="456B5612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5EA5178" w14:textId="51D469C6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4238C73E" w14:textId="2E2148DF" w:rsidR="008F5055" w:rsidRPr="00462276" w:rsidRDefault="008F5055" w:rsidP="0046227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Учителя русского языка</w:t>
            </w:r>
            <w:r w:rsidR="00462276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,</w:t>
            </w:r>
          </w:p>
          <w:p w14:paraId="5FED611F" w14:textId="56980FD4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к</w:t>
            </w:r>
            <w:r w:rsidR="008F5055" w:rsidRPr="00462276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0B3BAAE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62150099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51ECAF2" w14:textId="58BBD9D4" w:rsidR="008F5055" w:rsidRPr="00462276" w:rsidRDefault="008F5055" w:rsidP="00FF3205">
            <w:pPr>
              <w:pStyle w:val="TableParagraph"/>
              <w:ind w:left="142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Классный час, приуроченный ко Дню воссоединения Крыма с Россией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95C4FCD" w14:textId="117952A2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062A69B" w14:textId="35496F56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март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356E338E" w14:textId="790F136D" w:rsidR="008F5055" w:rsidRPr="00462276" w:rsidRDefault="008F5055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FBC9E62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055" w:rsidRPr="008F5055" w14:paraId="3DDC7631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AC4D61B" w14:textId="52693335" w:rsidR="008F5055" w:rsidRPr="00462276" w:rsidRDefault="008F5055" w:rsidP="00FF3205">
            <w:pPr>
              <w:pStyle w:val="TableParagraph"/>
              <w:ind w:left="142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Олимпиада «День российского парламентаризма»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C56B28F" w14:textId="28DE66C6" w:rsidR="008F5055" w:rsidRPr="00462276" w:rsidRDefault="008F5055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FB1EBC2" w14:textId="2520FB25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350CEF3E" w14:textId="6C24DF8C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 и обществознания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C42E874" w14:textId="77777777" w:rsidR="008F5055" w:rsidRPr="008F5055" w:rsidRDefault="008F5055" w:rsidP="008F5055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055" w:rsidRPr="008F5055" w14:paraId="21C80F43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672115E" w14:textId="2AB60E1C" w:rsidR="008F5055" w:rsidRPr="00462276" w:rsidRDefault="008F5055" w:rsidP="00FF3205">
            <w:pPr>
              <w:pStyle w:val="TableParagraph"/>
              <w:ind w:left="142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Акция «Ветеран живет рядом»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11140BB" w14:textId="1E7EF992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DED09E4" w14:textId="02FD8C0C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май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D657783" w14:textId="77777777" w:rsidR="00462276" w:rsidRPr="00462276" w:rsidRDefault="00462276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69A1665D" w14:textId="19C1F60A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лассные руководители</w:t>
            </w:r>
            <w:r w:rsidRPr="00462276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FE0E542" w14:textId="77777777" w:rsidR="008F5055" w:rsidRPr="008F5055" w:rsidRDefault="008F5055" w:rsidP="008F5055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37112D89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2FE419A" w14:textId="387FDDC3" w:rsidR="008F5055" w:rsidRPr="00462276" w:rsidRDefault="008F5055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«Великая Победа»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F2776A1" w14:textId="6867D8DE" w:rsidR="008F5055" w:rsidRPr="00462276" w:rsidRDefault="00462276" w:rsidP="00FF3205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5-8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7FED57A" w14:textId="14E20519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3AB7534" w14:textId="0B0C05DA" w:rsidR="008F5055" w:rsidRPr="00462276" w:rsidRDefault="008F5055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 директора по ВР</w:t>
            </w:r>
            <w:r w:rsid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256CA12F" w14:textId="03B04E72" w:rsidR="00462276" w:rsidRPr="00462276" w:rsidRDefault="00462276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иблиотекарь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3650A51A" w14:textId="71EE5017" w:rsidR="008F5055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EDAB2FB" w14:textId="77777777" w:rsidR="008F5055" w:rsidRPr="00462276" w:rsidRDefault="008F5055" w:rsidP="008F5055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8F5055" w:rsidRPr="008F5055" w14:paraId="32013B5F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90CBF41" w14:textId="20E4991C" w:rsidR="008F5055" w:rsidRPr="00462276" w:rsidRDefault="00462276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Общешкольная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линейка  «</w:t>
            </w:r>
            <w:proofErr w:type="gramEnd"/>
            <w:r w:rsidR="008F5055"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Памятные даты моей страны»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911FC53" w14:textId="320E4019" w:rsidR="008F5055" w:rsidRPr="00462276" w:rsidRDefault="00462276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209E294" w14:textId="2E2A249C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0462D39" w14:textId="7E383018" w:rsidR="008F5055" w:rsidRPr="00462276" w:rsidRDefault="008F5055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F419516" w14:textId="77777777" w:rsidR="008F5055" w:rsidRPr="008F5055" w:rsidRDefault="008F5055" w:rsidP="008F5055">
            <w:pPr>
              <w:ind w:right="-111"/>
              <w:rPr>
                <w:rFonts w:cs="Times New Roman"/>
                <w:sz w:val="26"/>
                <w:szCs w:val="26"/>
              </w:rPr>
            </w:pPr>
          </w:p>
        </w:tc>
      </w:tr>
      <w:tr w:rsidR="008F5055" w:rsidRPr="008F5055" w14:paraId="5D745973" w14:textId="77777777" w:rsidTr="008F5055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44F6D39" w14:textId="7D193FF3" w:rsidR="008F5055" w:rsidRPr="00462276" w:rsidRDefault="00462276" w:rsidP="00FF3205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 «</w:t>
            </w:r>
            <w:proofErr w:type="gramEnd"/>
            <w:r w:rsidR="008F5055" w:rsidRPr="00462276">
              <w:rPr>
                <w:rFonts w:ascii="Times New Roman" w:hAnsi="Times New Roman"/>
                <w:sz w:val="24"/>
                <w:szCs w:val="24"/>
                <w:lang w:val="ru-RU"/>
              </w:rPr>
              <w:t>Любимый уголок моего города»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61E0903" w14:textId="77DEB6EC" w:rsidR="008F5055" w:rsidRPr="00462276" w:rsidRDefault="00462276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8F5055"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94C81BE" w14:textId="0BBB955E" w:rsidR="008F5055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198D756" w14:textId="77777777" w:rsidR="008F5055" w:rsidRPr="00462276" w:rsidRDefault="008F5055" w:rsidP="00462276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  <w:p w14:paraId="371A4511" w14:textId="365DDC04" w:rsidR="008F5055" w:rsidRPr="00462276" w:rsidRDefault="008F5055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5D87E5D" w14:textId="77777777" w:rsidR="008F5055" w:rsidRPr="008F5055" w:rsidRDefault="008F5055" w:rsidP="008F5055">
            <w:pPr>
              <w:ind w:right="-111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462276" w:rsidRPr="008F5055" w14:paraId="0DA9430C" w14:textId="77777777" w:rsidTr="00FF3205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2DD2DE5C" w14:textId="32F6B5DF" w:rsidR="00462276" w:rsidRPr="00462276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462276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«Социальные практики. Волонтерство»</w:t>
            </w:r>
          </w:p>
        </w:tc>
      </w:tr>
      <w:tr w:rsidR="00462276" w:rsidRPr="008F5055" w14:paraId="402496EF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317DCBBF" w14:textId="77777777" w:rsidR="00462276" w:rsidRPr="008F5055" w:rsidRDefault="00462276" w:rsidP="00462276">
            <w:pPr>
              <w:pStyle w:val="TableParagraph"/>
              <w:ind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Участие</w:t>
            </w:r>
            <w:r w:rsidRPr="008F5055">
              <w:rPr>
                <w:rFonts w:ascii="Times New Roman" w:hAnsi="Times New Roman"/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в</w:t>
            </w:r>
            <w:r w:rsidRPr="008F5055">
              <w:rPr>
                <w:rFonts w:ascii="Times New Roman" w:hAnsi="Times New Roman"/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акциях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  <w:p w14:paraId="41FE348E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«Помоги собраться в школу», «Добрый дом», </w:t>
            </w:r>
          </w:p>
          <w:p w14:paraId="50330114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«Новогодний подарок»</w:t>
            </w:r>
            <w:r w:rsidRPr="008F5055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</w:p>
          <w:p w14:paraId="4FBD3FC5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(социально-ориентированное  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14:paraId="3CD9CC49" w14:textId="13720618" w:rsidR="00462276" w:rsidRPr="00462276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29441776" w14:textId="77777777" w:rsidR="00462276" w:rsidRPr="00462276" w:rsidRDefault="00462276" w:rsidP="00A14866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</w:p>
          <w:p w14:paraId="3444CDAE" w14:textId="77777777" w:rsidR="00462276" w:rsidRPr="00462276" w:rsidRDefault="00462276" w:rsidP="00A14866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ноябрь</w:t>
            </w:r>
          </w:p>
          <w:p w14:paraId="38B53EA1" w14:textId="4E934E72" w:rsidR="00462276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0A7EDE58" w14:textId="0A389B94" w:rsidR="00462276" w:rsidRPr="00462276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462276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5981F6B4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6BF14CE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«Открытка для пожилого человека»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</w:t>
            </w:r>
          </w:p>
          <w:p w14:paraId="7B8E15B3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(творческое</w:t>
            </w:r>
            <w:r w:rsidRPr="008F505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направление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</w:tcPr>
          <w:p w14:paraId="14E35F54" w14:textId="18609180" w:rsidR="00462276" w:rsidRPr="00462276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09C69E91" w14:textId="04355B23" w:rsidR="00462276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402" w:type="dxa"/>
          </w:tcPr>
          <w:p w14:paraId="71CCD12F" w14:textId="1C30735E" w:rsidR="00462276" w:rsidRPr="00462276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462276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6273512B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69E23054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«Сохрани дерево», </w:t>
            </w:r>
          </w:p>
          <w:p w14:paraId="2564F7A9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«Батарейка»</w:t>
            </w:r>
            <w:r w:rsidRPr="008F5055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</w:p>
          <w:p w14:paraId="2D7DCC83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>«Вторая жизнь книге»</w:t>
            </w:r>
          </w:p>
          <w:p w14:paraId="4E1B8752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(экологическое направление)</w:t>
            </w:r>
          </w:p>
        </w:tc>
        <w:tc>
          <w:tcPr>
            <w:tcW w:w="1134" w:type="dxa"/>
          </w:tcPr>
          <w:p w14:paraId="0C39B9C0" w14:textId="3A2A9238" w:rsidR="00462276" w:rsidRPr="00462276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0DF5FA86" w14:textId="77777777" w:rsidR="00462276" w:rsidRPr="00462276" w:rsidRDefault="00462276" w:rsidP="00A14866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октябрь, май</w:t>
            </w:r>
          </w:p>
          <w:p w14:paraId="420B2A2A" w14:textId="3098B1FC" w:rsidR="00462276" w:rsidRPr="00462276" w:rsidRDefault="00462276" w:rsidP="00A14866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462276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14:paraId="1D97C528" w14:textId="23BDC3BF" w:rsidR="00462276" w:rsidRPr="00462276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462276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3434B2D1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7CFDBCF4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«Дорога к обелиску»,</w:t>
            </w:r>
          </w:p>
          <w:p w14:paraId="2D46D0C8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«Сад Памяти»</w:t>
            </w:r>
          </w:p>
          <w:p w14:paraId="10C4511D" w14:textId="77777777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8F5055">
              <w:rPr>
                <w:rFonts w:ascii="Times New Roman" w:hAnsi="Times New Roman"/>
                <w:sz w:val="26"/>
                <w:szCs w:val="26"/>
              </w:rPr>
              <w:t>#</w:t>
            </w:r>
            <w:proofErr w:type="spellStart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своихнебросаем</w:t>
            </w:r>
            <w:proofErr w:type="spellEnd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  <w:p w14:paraId="566891D0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(гражданско-патриотическое направление)</w:t>
            </w:r>
          </w:p>
        </w:tc>
        <w:tc>
          <w:tcPr>
            <w:tcW w:w="1134" w:type="dxa"/>
          </w:tcPr>
          <w:p w14:paraId="49E6A3C6" w14:textId="0E385227" w:rsidR="00462276" w:rsidRPr="00462276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6CF0D913" w14:textId="77777777" w:rsidR="00462276" w:rsidRPr="00462276" w:rsidRDefault="00462276" w:rsidP="00FF3205">
            <w:pPr>
              <w:pStyle w:val="TableParagraph"/>
              <w:ind w:left="141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сентябрь, май</w:t>
            </w:r>
          </w:p>
          <w:p w14:paraId="6EC4A782" w14:textId="77777777" w:rsidR="00462276" w:rsidRPr="00462276" w:rsidRDefault="00462276" w:rsidP="00FF3205">
            <w:pPr>
              <w:pStyle w:val="TableParagraph"/>
              <w:ind w:left="141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47D3BF5" w14:textId="77777777" w:rsidR="00462276" w:rsidRPr="00462276" w:rsidRDefault="00462276" w:rsidP="00FF3205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025C649" w14:textId="415D5471" w:rsidR="00462276" w:rsidRPr="00462276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46227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462276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2686DB1A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64BCBCA9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«Добрый дом» </w:t>
            </w:r>
          </w:p>
          <w:p w14:paraId="379E9D33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(экологическое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14:paraId="5B018664" w14:textId="5039F071" w:rsidR="00462276" w:rsidRPr="008F5055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05ECC49A" w14:textId="095B1EF1" w:rsidR="00462276" w:rsidRPr="008F5055" w:rsidRDefault="00462276" w:rsidP="00FF3205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декабрь-март</w:t>
            </w:r>
          </w:p>
        </w:tc>
        <w:tc>
          <w:tcPr>
            <w:tcW w:w="3402" w:type="dxa"/>
          </w:tcPr>
          <w:p w14:paraId="648D9480" w14:textId="4371F5BA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370A821E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E903DCD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Работа отряда «Волонтеры информационного пространства»</w:t>
            </w:r>
          </w:p>
        </w:tc>
        <w:tc>
          <w:tcPr>
            <w:tcW w:w="1134" w:type="dxa"/>
          </w:tcPr>
          <w:p w14:paraId="6FE1E93E" w14:textId="59CA0254" w:rsidR="00462276" w:rsidRPr="008F5055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07BEA8A5" w14:textId="77777777" w:rsidR="00462276" w:rsidRPr="008F5055" w:rsidRDefault="00462276" w:rsidP="00FF3205">
            <w:pPr>
              <w:pStyle w:val="TableParagraph"/>
              <w:ind w:left="141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7911AF71" w14:textId="3858720C" w:rsidR="00462276" w:rsidRPr="008F5055" w:rsidRDefault="00462276" w:rsidP="00FF3205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14:paraId="48BDDE6B" w14:textId="673F0E3A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4D0F2DBB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292E8B2C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Работа лицеистов в краевом волонтерском центре, участие в волонтерских акциях и мероприятиях города</w:t>
            </w:r>
          </w:p>
        </w:tc>
        <w:tc>
          <w:tcPr>
            <w:tcW w:w="1134" w:type="dxa"/>
          </w:tcPr>
          <w:p w14:paraId="37F68550" w14:textId="35C84435" w:rsidR="00462276" w:rsidRPr="008F5055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341C015D" w14:textId="77777777" w:rsidR="00462276" w:rsidRPr="008F5055" w:rsidRDefault="00462276" w:rsidP="00FF3205">
            <w:pPr>
              <w:pStyle w:val="TableParagraph"/>
              <w:spacing w:before="4"/>
              <w:ind w:left="141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14AB279B" w14:textId="77777777" w:rsidR="00462276" w:rsidRPr="008F5055" w:rsidRDefault="00462276" w:rsidP="00FF3205">
            <w:pPr>
              <w:pStyle w:val="TableParagraph"/>
              <w:ind w:left="141"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07651CD1" w14:textId="3684833A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</w:t>
            </w:r>
          </w:p>
        </w:tc>
      </w:tr>
      <w:tr w:rsidR="00462276" w:rsidRPr="008F5055" w14:paraId="3C2386F2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A5A346D" w14:textId="77777777" w:rsidR="00462276" w:rsidRPr="008F5055" w:rsidRDefault="00462276" w:rsidP="00462276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Акции, работа волонтеров в классных коллективах</w:t>
            </w:r>
          </w:p>
        </w:tc>
        <w:tc>
          <w:tcPr>
            <w:tcW w:w="1134" w:type="dxa"/>
          </w:tcPr>
          <w:p w14:paraId="205B50AE" w14:textId="2670DF4C" w:rsidR="00462276" w:rsidRPr="008F5055" w:rsidRDefault="00462276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316D1FCF" w14:textId="77777777" w:rsidR="00462276" w:rsidRPr="008F5055" w:rsidRDefault="00462276" w:rsidP="00FF3205">
            <w:pPr>
              <w:pStyle w:val="TableParagraph"/>
              <w:spacing w:before="4"/>
              <w:ind w:left="141" w:right="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7EF9A181" w14:textId="426A0591" w:rsidR="00462276" w:rsidRPr="008F5055" w:rsidRDefault="00462276" w:rsidP="00FF3205">
            <w:pPr>
              <w:pStyle w:val="TableParagraph"/>
              <w:ind w:left="141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3402" w:type="dxa"/>
          </w:tcPr>
          <w:p w14:paraId="6A32DBB4" w14:textId="051B2F7E" w:rsidR="00462276" w:rsidRPr="008F5055" w:rsidRDefault="00462276" w:rsidP="00462276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462276" w:rsidRPr="008F5055" w14:paraId="7DF25057" w14:textId="77777777" w:rsidTr="00FF3205">
        <w:trPr>
          <w:trHeight w:val="176"/>
        </w:trPr>
        <w:tc>
          <w:tcPr>
            <w:tcW w:w="10206" w:type="dxa"/>
            <w:gridSpan w:val="4"/>
          </w:tcPr>
          <w:p w14:paraId="6D2CF52A" w14:textId="49B5BC90" w:rsidR="00462276" w:rsidRPr="008F5055" w:rsidRDefault="00462276" w:rsidP="00462276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</w:t>
            </w:r>
            <w:r w:rsidRPr="008F5055">
              <w:rPr>
                <w:rFonts w:ascii="Times New Roman" w:hAnsi="Times New Roman"/>
                <w:b/>
                <w:color w:val="002060"/>
                <w:spacing w:val="-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«Лицейские медиа. СМИ»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0C62E7C" w14:textId="77777777" w:rsidR="00462276" w:rsidRPr="008F5055" w:rsidRDefault="00462276" w:rsidP="00462276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76" w:rsidRPr="008F5055" w14:paraId="664DAD4A" w14:textId="77777777" w:rsidTr="008F5055">
        <w:trPr>
          <w:trHeight w:val="176"/>
        </w:trPr>
        <w:tc>
          <w:tcPr>
            <w:tcW w:w="3828" w:type="dxa"/>
          </w:tcPr>
          <w:p w14:paraId="10858C8B" w14:textId="45B3174F" w:rsidR="00462276" w:rsidRPr="008F5055" w:rsidRDefault="00462276" w:rsidP="002D5CE2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Работа редакционного совета журнала «Хабар»</w:t>
            </w:r>
          </w:p>
        </w:tc>
        <w:tc>
          <w:tcPr>
            <w:tcW w:w="1134" w:type="dxa"/>
          </w:tcPr>
          <w:p w14:paraId="6E6D6624" w14:textId="5FFC5051" w:rsidR="00462276" w:rsidRPr="008F5055" w:rsidRDefault="00462276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47D6F3F3" w14:textId="77777777" w:rsidR="00462276" w:rsidRPr="008F5055" w:rsidRDefault="00462276" w:rsidP="00462276">
            <w:pPr>
              <w:pStyle w:val="TableParagraph"/>
              <w:spacing w:line="243" w:lineRule="exact"/>
              <w:ind w:left="10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104CB3BE" w14:textId="1C598400" w:rsidR="00462276" w:rsidRPr="008F5055" w:rsidRDefault="00462276" w:rsidP="00462276">
            <w:pPr>
              <w:pStyle w:val="TableParagraph"/>
              <w:ind w:left="142" w:right="141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14:paraId="75F47560" w14:textId="606B5299" w:rsidR="00462276" w:rsidRPr="008F5055" w:rsidRDefault="00462276" w:rsidP="002D5CE2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E47DF48" w14:textId="77777777" w:rsidR="00462276" w:rsidRPr="008F5055" w:rsidRDefault="00462276" w:rsidP="00462276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76" w:rsidRPr="008F5055" w14:paraId="1BC2C739" w14:textId="77777777" w:rsidTr="008F5055">
        <w:trPr>
          <w:trHeight w:val="176"/>
        </w:trPr>
        <w:tc>
          <w:tcPr>
            <w:tcW w:w="3828" w:type="dxa"/>
          </w:tcPr>
          <w:p w14:paraId="4CFDCB72" w14:textId="61BF0B44" w:rsidR="00462276" w:rsidRPr="008F5055" w:rsidRDefault="00462276" w:rsidP="002D5CE2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Выпуск и презентация журнала «Хабар»</w:t>
            </w:r>
          </w:p>
        </w:tc>
        <w:tc>
          <w:tcPr>
            <w:tcW w:w="1134" w:type="dxa"/>
          </w:tcPr>
          <w:p w14:paraId="3F72ACE8" w14:textId="6DA219C6" w:rsidR="00462276" w:rsidRPr="008F5055" w:rsidRDefault="00462276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0EDCE899" w14:textId="3129BBDC" w:rsidR="00462276" w:rsidRPr="008F5055" w:rsidRDefault="00462276" w:rsidP="00462276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раз / полугодие</w:t>
            </w:r>
          </w:p>
        </w:tc>
        <w:tc>
          <w:tcPr>
            <w:tcW w:w="3402" w:type="dxa"/>
          </w:tcPr>
          <w:p w14:paraId="2D60079D" w14:textId="699832AC" w:rsidR="00462276" w:rsidRPr="008F5055" w:rsidRDefault="00462276" w:rsidP="002D5CE2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810E8E0" w14:textId="77777777" w:rsidR="00462276" w:rsidRPr="008F5055" w:rsidRDefault="00462276" w:rsidP="00462276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76" w:rsidRPr="008F5055" w14:paraId="55420AF1" w14:textId="77777777" w:rsidTr="008F5055">
        <w:trPr>
          <w:trHeight w:val="176"/>
        </w:trPr>
        <w:tc>
          <w:tcPr>
            <w:tcW w:w="3828" w:type="dxa"/>
          </w:tcPr>
          <w:p w14:paraId="1A619420" w14:textId="1DDD6A13" w:rsidR="00462276" w:rsidRPr="008F5055" w:rsidRDefault="00462276" w:rsidP="002D5CE2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уроков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медиабезопасности</w:t>
            </w:r>
            <w:proofErr w:type="spellEnd"/>
          </w:p>
        </w:tc>
        <w:tc>
          <w:tcPr>
            <w:tcW w:w="1134" w:type="dxa"/>
          </w:tcPr>
          <w:p w14:paraId="2C7C4EDE" w14:textId="7EC3C5C6" w:rsidR="00462276" w:rsidRPr="008F5055" w:rsidRDefault="00462276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1C9ACADF" w14:textId="2918A1D1" w:rsidR="00462276" w:rsidRPr="008F5055" w:rsidRDefault="00462276" w:rsidP="00462276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1 раз/четверть</w:t>
            </w:r>
          </w:p>
        </w:tc>
        <w:tc>
          <w:tcPr>
            <w:tcW w:w="3402" w:type="dxa"/>
          </w:tcPr>
          <w:p w14:paraId="37EA59D0" w14:textId="4BD3EF93" w:rsidR="00462276" w:rsidRPr="008F5055" w:rsidRDefault="00462276" w:rsidP="002D5CE2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4845F1F" w14:textId="77777777" w:rsidR="00462276" w:rsidRPr="008F5055" w:rsidRDefault="00462276" w:rsidP="00462276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CE2" w:rsidRPr="008F5055" w14:paraId="37F718BF" w14:textId="77777777" w:rsidTr="008F5055">
        <w:trPr>
          <w:trHeight w:val="176"/>
        </w:trPr>
        <w:tc>
          <w:tcPr>
            <w:tcW w:w="3828" w:type="dxa"/>
          </w:tcPr>
          <w:p w14:paraId="5FC58EBE" w14:textId="77777777" w:rsidR="002D5CE2" w:rsidRPr="008F5055" w:rsidRDefault="002D5CE2" w:rsidP="002D5CE2">
            <w:pPr>
              <w:pStyle w:val="TableParagraph"/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Видео- и фотосьемка проведения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классных</w:t>
            </w:r>
            <w:r w:rsidRPr="008F505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мероприятий</w:t>
            </w:r>
            <w:r w:rsidRPr="008F505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целью</w:t>
            </w:r>
          </w:p>
          <w:p w14:paraId="7C870B77" w14:textId="390206AF" w:rsidR="002D5CE2" w:rsidRPr="008F5055" w:rsidRDefault="002D5CE2" w:rsidP="002D5CE2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создания</w:t>
            </w:r>
            <w:r w:rsidRPr="008F5055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портфолио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класса</w:t>
            </w:r>
          </w:p>
        </w:tc>
        <w:tc>
          <w:tcPr>
            <w:tcW w:w="1134" w:type="dxa"/>
          </w:tcPr>
          <w:p w14:paraId="63CFDC39" w14:textId="387047B0" w:rsidR="002D5CE2" w:rsidRPr="008F5055" w:rsidRDefault="002D5CE2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49B0C289" w14:textId="31049FED" w:rsidR="002D5CE2" w:rsidRPr="008F5055" w:rsidRDefault="002D5CE2" w:rsidP="002D5CE2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14:paraId="38406A9F" w14:textId="79659923" w:rsidR="002D5CE2" w:rsidRPr="008F5055" w:rsidRDefault="002D5CE2" w:rsidP="002D5CE2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A472F87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0B610E22" w14:textId="77777777" w:rsidTr="008F5055">
        <w:trPr>
          <w:trHeight w:val="176"/>
        </w:trPr>
        <w:tc>
          <w:tcPr>
            <w:tcW w:w="3828" w:type="dxa"/>
          </w:tcPr>
          <w:p w14:paraId="5BEF209E" w14:textId="77777777" w:rsidR="002D5CE2" w:rsidRPr="008F5055" w:rsidRDefault="002D5CE2" w:rsidP="002D5CE2">
            <w:pPr>
              <w:pStyle w:val="TableParagraph"/>
              <w:tabs>
                <w:tab w:val="left" w:pos="3686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Создание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группы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класса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сети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Интернет и </w:t>
            </w:r>
            <w:r w:rsidRPr="008F505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организация</w:t>
            </w:r>
            <w:r w:rsidRPr="008F5055">
              <w:rPr>
                <w:rFonts w:ascii="Times New Roman" w:hAnsi="Times New Roman"/>
                <w:spacing w:val="-5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дистанционного </w:t>
            </w:r>
            <w:r w:rsidRPr="008F505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учебно-</w:t>
            </w:r>
          </w:p>
          <w:p w14:paraId="1D7D34E6" w14:textId="7FC32AFB" w:rsidR="002D5CE2" w:rsidRPr="008F5055" w:rsidRDefault="002D5CE2" w:rsidP="002D5CE2">
            <w:pPr>
              <w:pStyle w:val="TableParagraph"/>
              <w:tabs>
                <w:tab w:val="left" w:pos="3686"/>
              </w:tabs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воспитательного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взаимодействия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   </w:t>
            </w:r>
            <w:r w:rsidRPr="008F5055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обучающимися   </w:t>
            </w:r>
            <w:r w:rsidRPr="008F5055">
              <w:rPr>
                <w:rFonts w:ascii="Times New Roman" w:hAnsi="Times New Roman"/>
                <w:spacing w:val="3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  </w:t>
            </w:r>
            <w:r w:rsidRPr="008F5055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классным руководителем</w:t>
            </w:r>
          </w:p>
        </w:tc>
        <w:tc>
          <w:tcPr>
            <w:tcW w:w="1134" w:type="dxa"/>
          </w:tcPr>
          <w:p w14:paraId="67632967" w14:textId="467AEE99" w:rsidR="002D5CE2" w:rsidRPr="008F5055" w:rsidRDefault="002D5CE2" w:rsidP="00FF3205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01A758A0" w14:textId="19780823" w:rsidR="002D5CE2" w:rsidRPr="008F5055" w:rsidRDefault="002D5CE2" w:rsidP="002D5CE2">
            <w:pPr>
              <w:pStyle w:val="TableParagraph"/>
              <w:spacing w:line="242" w:lineRule="auto"/>
              <w:ind w:left="159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 года</w:t>
            </w:r>
          </w:p>
        </w:tc>
        <w:tc>
          <w:tcPr>
            <w:tcW w:w="3402" w:type="dxa"/>
          </w:tcPr>
          <w:p w14:paraId="3D01DF97" w14:textId="1D23CE20" w:rsidR="002D5CE2" w:rsidRPr="008F5055" w:rsidRDefault="002D5CE2" w:rsidP="002D5CE2">
            <w:pPr>
              <w:pStyle w:val="TableParagraph"/>
              <w:spacing w:line="242" w:lineRule="auto"/>
              <w:ind w:left="159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</w:t>
            </w:r>
          </w:p>
          <w:p w14:paraId="62384A0E" w14:textId="0BEB7B27" w:rsidR="002D5CE2" w:rsidRPr="008F5055" w:rsidRDefault="002D5CE2" w:rsidP="002D5CE2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47DDBAC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003665AD" w14:textId="77777777" w:rsidTr="00FF3205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7281FF91" w14:textId="0BFFB20B" w:rsidR="002D5CE2" w:rsidRPr="008F5055" w:rsidRDefault="002D5CE2" w:rsidP="002D5CE2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  <w:lang w:val="ru-RU"/>
              </w:rPr>
              <w:t>Модуль «Экскурсии, походы»</w:t>
            </w:r>
          </w:p>
        </w:tc>
      </w:tr>
      <w:tr w:rsidR="002D5CE2" w:rsidRPr="008F5055" w14:paraId="315E9420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41E74509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</w:t>
            </w:r>
            <w:proofErr w:type="spellStart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общелицейского</w:t>
            </w:r>
            <w:proofErr w:type="spellEnd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туристического слета «Золотая осень»</w:t>
            </w:r>
          </w:p>
        </w:tc>
        <w:tc>
          <w:tcPr>
            <w:tcW w:w="1134" w:type="dxa"/>
          </w:tcPr>
          <w:p w14:paraId="60504409" w14:textId="3801A711" w:rsidR="002D5CE2" w:rsidRPr="002D5CE2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26AF0588" w14:textId="2150BEDA" w:rsidR="002D5CE2" w:rsidRPr="008F5055" w:rsidRDefault="002D5CE2" w:rsidP="002D5CE2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024EE65D" w14:textId="105EFA25" w:rsidR="002D5CE2" w:rsidRPr="008F5055" w:rsidRDefault="002D5CE2" w:rsidP="002D5CE2">
            <w:pPr>
              <w:pStyle w:val="TableParagraph"/>
              <w:ind w:left="159" w:right="12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Администрация,</w:t>
            </w:r>
          </w:p>
          <w:p w14:paraId="27E83024" w14:textId="77777777" w:rsidR="002D5CE2" w:rsidRPr="008F5055" w:rsidRDefault="002D5CE2" w:rsidP="002D5CE2">
            <w:pPr>
              <w:pStyle w:val="TableParagraph"/>
              <w:ind w:left="159" w:right="127"/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учителя физической культуры,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118B8AF5" w14:textId="77777777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2D5CE2" w:rsidRPr="008F5055" w14:paraId="72004BC0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4654F2B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однодневных походов </w:t>
            </w:r>
          </w:p>
        </w:tc>
        <w:tc>
          <w:tcPr>
            <w:tcW w:w="1134" w:type="dxa"/>
          </w:tcPr>
          <w:p w14:paraId="0D9AD94D" w14:textId="76842BD2" w:rsidR="002D5CE2" w:rsidRPr="008F5055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314C7502" w14:textId="31B67C80" w:rsidR="002D5CE2" w:rsidRPr="008F5055" w:rsidRDefault="002D5CE2" w:rsidP="00FF3205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сентябрь-октябрь, апрель</w:t>
            </w:r>
          </w:p>
        </w:tc>
        <w:tc>
          <w:tcPr>
            <w:tcW w:w="3402" w:type="dxa"/>
          </w:tcPr>
          <w:p w14:paraId="088F06B0" w14:textId="2373ECB4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2D5CE2" w:rsidRPr="008F5055" w14:paraId="7ECE6D4C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066FF56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Посещение учреждений дополнительного образования, культуры, спорта города Хабаровска, взаимодействие с социальными партнерами</w:t>
            </w:r>
          </w:p>
        </w:tc>
        <w:tc>
          <w:tcPr>
            <w:tcW w:w="1134" w:type="dxa"/>
          </w:tcPr>
          <w:p w14:paraId="5A5E4003" w14:textId="7A5B624B" w:rsidR="002D5CE2" w:rsidRPr="008F5055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506FCB77" w14:textId="40D30308" w:rsidR="002D5CE2" w:rsidRPr="008F5055" w:rsidRDefault="002D5CE2" w:rsidP="00FF3205">
            <w:pPr>
              <w:pStyle w:val="TableParagraph"/>
              <w:ind w:left="159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       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402" w:type="dxa"/>
          </w:tcPr>
          <w:p w14:paraId="6CCA8EA6" w14:textId="5D31895E" w:rsidR="002D5CE2" w:rsidRPr="008F5055" w:rsidRDefault="002D5CE2" w:rsidP="002D5CE2">
            <w:pPr>
              <w:pStyle w:val="TableParagraph"/>
              <w:ind w:left="159" w:right="12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</w:t>
            </w:r>
          </w:p>
          <w:p w14:paraId="31CF7529" w14:textId="77777777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учителя-предметники</w:t>
            </w:r>
          </w:p>
        </w:tc>
      </w:tr>
      <w:tr w:rsidR="002D5CE2" w:rsidRPr="008F5055" w14:paraId="3C819B9C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04400C8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многодневного похода по территории Приморского края (осень), сплава по горным рекам (лето)</w:t>
            </w:r>
          </w:p>
        </w:tc>
        <w:tc>
          <w:tcPr>
            <w:tcW w:w="1134" w:type="dxa"/>
          </w:tcPr>
          <w:p w14:paraId="53404669" w14:textId="1ED6C4B9" w:rsidR="002D5CE2" w:rsidRPr="008F5055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6FF33370" w14:textId="77777777" w:rsidR="002D5CE2" w:rsidRPr="008F5055" w:rsidRDefault="002D5CE2" w:rsidP="00FF3205">
            <w:pPr>
              <w:pStyle w:val="TableParagraph"/>
              <w:ind w:left="10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осенние каникулы</w:t>
            </w:r>
          </w:p>
          <w:p w14:paraId="2A6F87B8" w14:textId="60093A9C" w:rsidR="002D5CE2" w:rsidRPr="008F5055" w:rsidRDefault="002D5CE2" w:rsidP="00FF3205">
            <w:pPr>
              <w:pStyle w:val="TableParagraph"/>
              <w:ind w:left="142" w:right="141"/>
              <w:jc w:val="center"/>
              <w:rPr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летние каникулы</w:t>
            </w:r>
          </w:p>
        </w:tc>
        <w:tc>
          <w:tcPr>
            <w:tcW w:w="3402" w:type="dxa"/>
          </w:tcPr>
          <w:p w14:paraId="63D9FB11" w14:textId="6BDD78C8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Учителя физической культуры</w:t>
            </w:r>
          </w:p>
        </w:tc>
      </w:tr>
      <w:tr w:rsidR="002D5CE2" w:rsidRPr="008F5055" w14:paraId="245B7700" w14:textId="77777777" w:rsidTr="00FF3205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04ED72D8" w14:textId="13B66973" w:rsidR="002D5CE2" w:rsidRPr="008F5055" w:rsidRDefault="002D5CE2" w:rsidP="002D5CE2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 «Цифровая среда воспитания»</w:t>
            </w:r>
          </w:p>
        </w:tc>
      </w:tr>
      <w:tr w:rsidR="002D5CE2" w:rsidRPr="008F5055" w14:paraId="0ED738B0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63F10D1F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 проведение телемостов, онлайн-встречи, видеоконференций и т.п.</w:t>
            </w:r>
          </w:p>
        </w:tc>
        <w:tc>
          <w:tcPr>
            <w:tcW w:w="1134" w:type="dxa"/>
          </w:tcPr>
          <w:p w14:paraId="2B9509F2" w14:textId="0AF5B494" w:rsidR="002D5CE2" w:rsidRPr="008F5055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6AF9B6A3" w14:textId="77777777" w:rsidR="002D5CE2" w:rsidRPr="008F5055" w:rsidRDefault="002D5CE2" w:rsidP="002D5CE2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2CD7C37E" w14:textId="1CC693BF" w:rsidR="002D5CE2" w:rsidRPr="008F5055" w:rsidRDefault="002D5CE2" w:rsidP="002D5CE2">
            <w:pPr>
              <w:pStyle w:val="TableParagraph"/>
              <w:ind w:left="159" w:right="127"/>
              <w:jc w:val="center"/>
              <w:rPr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(по необходимости)</w:t>
            </w:r>
          </w:p>
        </w:tc>
        <w:tc>
          <w:tcPr>
            <w:tcW w:w="3402" w:type="dxa"/>
          </w:tcPr>
          <w:p w14:paraId="0FAB56EB" w14:textId="64C3210C" w:rsidR="002D5CE2" w:rsidRPr="008F5055" w:rsidRDefault="002D5CE2" w:rsidP="002D5CE2">
            <w:pPr>
              <w:pStyle w:val="TableParagraph"/>
              <w:ind w:left="159" w:right="12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лицея</w:t>
            </w:r>
          </w:p>
          <w:p w14:paraId="3B322C38" w14:textId="77777777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5CE2" w:rsidRPr="008F5055" w14:paraId="123633F4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71A67154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культуры информационной безопасности, информационной грамотности, проведение уроков Цифры, классных часов по </w:t>
            </w:r>
            <w:proofErr w:type="spellStart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кибербезопасности</w:t>
            </w:r>
            <w:proofErr w:type="spellEnd"/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2C9CD28A" w14:textId="0F1D361C" w:rsidR="002D5CE2" w:rsidRPr="008F5055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29291B6E" w14:textId="77777777" w:rsidR="002D5CE2" w:rsidRPr="008F5055" w:rsidRDefault="002D5CE2" w:rsidP="002D5CE2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29399DCB" w14:textId="77777777" w:rsidR="002D5CE2" w:rsidRPr="008F5055" w:rsidRDefault="002D5CE2" w:rsidP="002D5CE2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745C490" w14:textId="6C739575" w:rsidR="002D5CE2" w:rsidRPr="008F5055" w:rsidRDefault="002D5CE2" w:rsidP="002D5CE2">
            <w:pPr>
              <w:pStyle w:val="TableParagraph"/>
              <w:ind w:left="159" w:right="12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Зам. директора по ВР,</w:t>
            </w:r>
            <w:r w:rsidRPr="008F5055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руководители,</w:t>
            </w:r>
          </w:p>
          <w:p w14:paraId="6A928647" w14:textId="77777777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учителя-предметники</w:t>
            </w:r>
          </w:p>
        </w:tc>
      </w:tr>
      <w:tr w:rsidR="002D5CE2" w:rsidRPr="008F5055" w14:paraId="17BFFBF4" w14:textId="77777777" w:rsidTr="008F5055">
        <w:trPr>
          <w:gridAfter w:val="1"/>
          <w:wAfter w:w="25" w:type="dxa"/>
          <w:trHeight w:val="176"/>
        </w:trPr>
        <w:tc>
          <w:tcPr>
            <w:tcW w:w="3828" w:type="dxa"/>
          </w:tcPr>
          <w:p w14:paraId="4473C92B" w14:textId="77777777" w:rsidR="002D5CE2" w:rsidRPr="008F5055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Освещение деятельности лицея в официальных группах в социальных сетях и на официальном сайте лицея</w:t>
            </w:r>
          </w:p>
        </w:tc>
        <w:tc>
          <w:tcPr>
            <w:tcW w:w="1134" w:type="dxa"/>
          </w:tcPr>
          <w:p w14:paraId="7FEF6C45" w14:textId="6EB18751" w:rsidR="002D5CE2" w:rsidRPr="008F5055" w:rsidRDefault="002D5CE2" w:rsidP="00FF3205">
            <w:pPr>
              <w:pStyle w:val="TableParagraph"/>
              <w:ind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462276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290E184A" w14:textId="77777777" w:rsidR="002D5CE2" w:rsidRPr="008F5055" w:rsidRDefault="002D5CE2" w:rsidP="002D5CE2">
            <w:pPr>
              <w:pStyle w:val="TableParagraph"/>
              <w:ind w:right="9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в течение учебного</w:t>
            </w:r>
            <w:r w:rsidRPr="008F5055">
              <w:rPr>
                <w:rFonts w:ascii="Times New Roman" w:hAnsi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  <w:p w14:paraId="6FB4A85E" w14:textId="77777777" w:rsidR="002D5CE2" w:rsidRPr="008F5055" w:rsidRDefault="002D5CE2" w:rsidP="002D5CE2">
            <w:pPr>
              <w:pStyle w:val="TableParagraph"/>
              <w:ind w:left="159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F197DEB" w14:textId="22674AFE" w:rsidR="002D5CE2" w:rsidRPr="008F5055" w:rsidRDefault="002D5CE2" w:rsidP="002D5CE2">
            <w:pPr>
              <w:pStyle w:val="TableParagraph"/>
              <w:ind w:left="159" w:right="127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Администрация,</w:t>
            </w:r>
          </w:p>
          <w:p w14:paraId="300054BF" w14:textId="77777777" w:rsidR="002D5CE2" w:rsidRPr="008F5055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классные</w:t>
            </w:r>
            <w:r w:rsidRPr="008F5055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8F5055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2D5CE2" w:rsidRPr="008F5055" w14:paraId="29004E95" w14:textId="77777777" w:rsidTr="00FF3205">
        <w:trPr>
          <w:trHeight w:val="176"/>
        </w:trPr>
        <w:tc>
          <w:tcPr>
            <w:tcW w:w="10206" w:type="dxa"/>
            <w:gridSpan w:val="4"/>
          </w:tcPr>
          <w:p w14:paraId="47959B5A" w14:textId="00AC23E6" w:rsidR="002D5CE2" w:rsidRPr="008F5055" w:rsidRDefault="002D5CE2" w:rsidP="002D5CE2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F5055"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  <w:t>Модуль «Каникулы»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175A323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0638F931" w14:textId="77777777" w:rsidTr="002D5CE2">
        <w:trPr>
          <w:trHeight w:val="128"/>
        </w:trPr>
        <w:tc>
          <w:tcPr>
            <w:tcW w:w="3828" w:type="dxa"/>
          </w:tcPr>
          <w:p w14:paraId="2A3C2AEC" w14:textId="7FF075A6" w:rsidR="002D5CE2" w:rsidRPr="002D5CE2" w:rsidRDefault="002D5CE2" w:rsidP="002D5CE2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экскурсий, туристических выходов </w:t>
            </w:r>
          </w:p>
        </w:tc>
        <w:tc>
          <w:tcPr>
            <w:tcW w:w="1134" w:type="dxa"/>
          </w:tcPr>
          <w:p w14:paraId="614771B5" w14:textId="5FBABCED" w:rsid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  <w:p w14:paraId="30320350" w14:textId="77777777" w:rsidR="002D5CE2" w:rsidRPr="002D5CE2" w:rsidRDefault="002D5CE2" w:rsidP="00FF3205">
            <w:pPr>
              <w:ind w:left="141" w:right="142"/>
              <w:jc w:val="center"/>
              <w:rPr>
                <w:lang w:eastAsia="en-US" w:bidi="ar-SA"/>
              </w:rPr>
            </w:pPr>
          </w:p>
        </w:tc>
        <w:tc>
          <w:tcPr>
            <w:tcW w:w="1842" w:type="dxa"/>
          </w:tcPr>
          <w:p w14:paraId="3A6F9E1E" w14:textId="5CE7E30B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14:paraId="0CE20A0B" w14:textId="46FE0226" w:rsidR="002D5CE2" w:rsidRPr="002D5CE2" w:rsidRDefault="002D5CE2" w:rsidP="002D5CE2">
            <w:pPr>
              <w:pStyle w:val="TableParagraph"/>
              <w:ind w:left="142" w:right="-111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A800F1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4954B256" w14:textId="77777777" w:rsidTr="008F5055">
        <w:trPr>
          <w:trHeight w:val="176"/>
        </w:trPr>
        <w:tc>
          <w:tcPr>
            <w:tcW w:w="3828" w:type="dxa"/>
          </w:tcPr>
          <w:p w14:paraId="52BC85E5" w14:textId="19A54DE3" w:rsidR="002D5CE2" w:rsidRPr="002D5CE2" w:rsidRDefault="002D5CE2" w:rsidP="002D5CE2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6"/>
                <w:szCs w:val="26"/>
                <w:lang w:val="ru-RU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Мероприятия по плану классных руководителей </w:t>
            </w:r>
          </w:p>
        </w:tc>
        <w:tc>
          <w:tcPr>
            <w:tcW w:w="1134" w:type="dxa"/>
          </w:tcPr>
          <w:p w14:paraId="00D40C6E" w14:textId="77777777" w:rsid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5-11</w:t>
            </w:r>
          </w:p>
          <w:p w14:paraId="25698BC4" w14:textId="17D6F437" w:rsidR="002D5CE2" w:rsidRP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E704E9A" w14:textId="0E5F8C67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14:paraId="5D23B56B" w14:textId="0299F635" w:rsidR="002D5CE2" w:rsidRPr="002D5CE2" w:rsidRDefault="002D5CE2" w:rsidP="00FF3205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DF3B432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4E16FB23" w14:textId="77777777" w:rsidTr="008F5055">
        <w:trPr>
          <w:trHeight w:val="176"/>
        </w:trPr>
        <w:tc>
          <w:tcPr>
            <w:tcW w:w="3828" w:type="dxa"/>
          </w:tcPr>
          <w:p w14:paraId="7EDD022D" w14:textId="50DFAE1B" w:rsidR="002D5CE2" w:rsidRPr="002D5CE2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лагеря с дневным пребыванием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проф.отряды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</w:tcPr>
          <w:p w14:paraId="7FA973C0" w14:textId="2087AA26" w:rsidR="002D5CE2" w:rsidRP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6-8</w:t>
            </w:r>
          </w:p>
        </w:tc>
        <w:tc>
          <w:tcPr>
            <w:tcW w:w="1842" w:type="dxa"/>
          </w:tcPr>
          <w:p w14:paraId="09BBFBF0" w14:textId="6322CA43" w:rsid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осенние/</w:t>
            </w:r>
          </w:p>
          <w:p w14:paraId="1D23B611" w14:textId="0BBCD4A6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</w:t>
            </w: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етние каникулы</w:t>
            </w:r>
          </w:p>
        </w:tc>
        <w:tc>
          <w:tcPr>
            <w:tcW w:w="3402" w:type="dxa"/>
          </w:tcPr>
          <w:p w14:paraId="22CA9340" w14:textId="31DDC64C" w:rsidR="002D5CE2" w:rsidRPr="002D5CE2" w:rsidRDefault="002D5CE2" w:rsidP="00FF3205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5CE2"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  <w:t xml:space="preserve">Начальник лагеря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07FB386" w14:textId="77777777" w:rsidR="002D5CE2" w:rsidRPr="002D5CE2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CE2" w:rsidRPr="008F5055" w14:paraId="6046871D" w14:textId="77777777" w:rsidTr="008F5055">
        <w:trPr>
          <w:trHeight w:val="176"/>
        </w:trPr>
        <w:tc>
          <w:tcPr>
            <w:tcW w:w="3828" w:type="dxa"/>
          </w:tcPr>
          <w:p w14:paraId="62AD5749" w14:textId="240D1905" w:rsidR="002D5CE2" w:rsidRPr="002D5CE2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Кружки, секции, </w:t>
            </w:r>
            <w:proofErr w:type="spellStart"/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</w:tcPr>
          <w:p w14:paraId="2EFA891A" w14:textId="4A47DA6B" w:rsidR="002D5CE2" w:rsidRP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5-1</w:t>
            </w: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42" w:type="dxa"/>
          </w:tcPr>
          <w:p w14:paraId="3EBEBB52" w14:textId="5A034C63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каникулы</w:t>
            </w:r>
          </w:p>
        </w:tc>
        <w:tc>
          <w:tcPr>
            <w:tcW w:w="3402" w:type="dxa"/>
          </w:tcPr>
          <w:p w14:paraId="5C6A6E67" w14:textId="55363EAD" w:rsidR="002D5CE2" w:rsidRPr="002D5CE2" w:rsidRDefault="002D5CE2" w:rsidP="00FF3205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Зам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.дирктора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A1A5BF4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6413A0CB" w14:textId="77777777" w:rsidTr="008F5055">
        <w:trPr>
          <w:trHeight w:val="77"/>
        </w:trPr>
        <w:tc>
          <w:tcPr>
            <w:tcW w:w="3828" w:type="dxa"/>
          </w:tcPr>
          <w:p w14:paraId="0BBF285F" w14:textId="5E41546B" w:rsidR="002D5CE2" w:rsidRPr="002D5CE2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Клуб любителей игр </w:t>
            </w:r>
          </w:p>
        </w:tc>
        <w:tc>
          <w:tcPr>
            <w:tcW w:w="1134" w:type="dxa"/>
          </w:tcPr>
          <w:p w14:paraId="3F7C7404" w14:textId="61BCBC10" w:rsidR="002D5CE2" w:rsidRP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-11</w:t>
            </w:r>
          </w:p>
        </w:tc>
        <w:tc>
          <w:tcPr>
            <w:tcW w:w="1842" w:type="dxa"/>
          </w:tcPr>
          <w:p w14:paraId="43DEA37A" w14:textId="27DA1646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402" w:type="dxa"/>
          </w:tcPr>
          <w:p w14:paraId="749532A6" w14:textId="1ACE2492" w:rsidR="002D5CE2" w:rsidRPr="002D5CE2" w:rsidRDefault="002D5CE2" w:rsidP="00FF3205">
            <w:pPr>
              <w:spacing w:line="276" w:lineRule="auto"/>
              <w:ind w:left="142" w:right="141"/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Библиотекарь</w:t>
            </w:r>
          </w:p>
          <w:p w14:paraId="247B9D70" w14:textId="6F3D0AC3" w:rsidR="002D5CE2" w:rsidRPr="002D5CE2" w:rsidRDefault="002D5CE2" w:rsidP="00FF3205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5539F50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CE2" w:rsidRPr="008F5055" w14:paraId="2F491F54" w14:textId="77777777" w:rsidTr="008F5055">
        <w:trPr>
          <w:trHeight w:val="176"/>
        </w:trPr>
        <w:tc>
          <w:tcPr>
            <w:tcW w:w="3828" w:type="dxa"/>
          </w:tcPr>
          <w:p w14:paraId="600C78B1" w14:textId="1AC5057D" w:rsidR="002D5CE2" w:rsidRPr="002D5CE2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Литературная гостиная </w:t>
            </w:r>
          </w:p>
        </w:tc>
        <w:tc>
          <w:tcPr>
            <w:tcW w:w="1134" w:type="dxa"/>
          </w:tcPr>
          <w:p w14:paraId="597EFC2F" w14:textId="13705791" w:rsidR="002D5CE2" w:rsidRP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8-11</w:t>
            </w:r>
          </w:p>
        </w:tc>
        <w:tc>
          <w:tcPr>
            <w:tcW w:w="1842" w:type="dxa"/>
          </w:tcPr>
          <w:p w14:paraId="5788231A" w14:textId="52030B92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782E144F" w14:textId="715DB0E7" w:rsidR="002D5CE2" w:rsidRPr="002D5CE2" w:rsidRDefault="002D5CE2" w:rsidP="00FF3205">
            <w:pPr>
              <w:spacing w:line="276" w:lineRule="auto"/>
              <w:ind w:left="142" w:right="141"/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Библиотекарь</w:t>
            </w:r>
          </w:p>
          <w:p w14:paraId="779D87C3" w14:textId="12370307" w:rsidR="002D5CE2" w:rsidRPr="002D5CE2" w:rsidRDefault="002D5CE2" w:rsidP="00FF3205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16E4B3C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CE2" w:rsidRPr="008F5055" w14:paraId="6B69A64B" w14:textId="77777777" w:rsidTr="008F5055">
        <w:trPr>
          <w:trHeight w:val="176"/>
        </w:trPr>
        <w:tc>
          <w:tcPr>
            <w:tcW w:w="3828" w:type="dxa"/>
          </w:tcPr>
          <w:p w14:paraId="2343ADF6" w14:textId="42DED82B" w:rsidR="002D5CE2" w:rsidRPr="002D5CE2" w:rsidRDefault="002D5CE2" w:rsidP="002D5CE2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Музы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кальная игра «Угадай мелодию»</w:t>
            </w:r>
          </w:p>
        </w:tc>
        <w:tc>
          <w:tcPr>
            <w:tcW w:w="1134" w:type="dxa"/>
          </w:tcPr>
          <w:p w14:paraId="7675850A" w14:textId="73ED8911" w:rsidR="002D5CE2" w:rsidRPr="002D5CE2" w:rsidRDefault="002D5CE2" w:rsidP="00FF3205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CE2">
              <w:rPr>
                <w:rFonts w:ascii="Times New Roman" w:hAnsi="Times New Roman"/>
                <w:sz w:val="26"/>
                <w:szCs w:val="26"/>
                <w:lang w:val="ru-RU"/>
              </w:rPr>
              <w:t>5-7</w:t>
            </w:r>
          </w:p>
        </w:tc>
        <w:tc>
          <w:tcPr>
            <w:tcW w:w="1842" w:type="dxa"/>
          </w:tcPr>
          <w:p w14:paraId="485AFC7F" w14:textId="7C9598D4" w:rsidR="002D5CE2" w:rsidRPr="002D5CE2" w:rsidRDefault="002D5CE2" w:rsidP="002D5CE2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3402" w:type="dxa"/>
          </w:tcPr>
          <w:p w14:paraId="157DC633" w14:textId="4A9F1AF4" w:rsidR="002D5CE2" w:rsidRPr="002D5CE2" w:rsidRDefault="002D5CE2" w:rsidP="00FF3205">
            <w:pPr>
              <w:pStyle w:val="TableParagraph"/>
              <w:ind w:left="142"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Учитель музыки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52945DB" w14:textId="77777777" w:rsidR="002D5CE2" w:rsidRPr="008F5055" w:rsidRDefault="002D5CE2" w:rsidP="002D5CE2">
            <w:pPr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B8A680" w14:textId="77777777" w:rsidR="0099579B" w:rsidRPr="008F5055" w:rsidRDefault="0099579B" w:rsidP="00504501">
      <w:pPr>
        <w:ind w:right="-111"/>
        <w:rPr>
          <w:rFonts w:cs="Times New Roman"/>
          <w:sz w:val="26"/>
          <w:szCs w:val="26"/>
        </w:rPr>
      </w:pPr>
    </w:p>
    <w:p w14:paraId="2567B8BE" w14:textId="3B318DF1" w:rsidR="00DA69F8" w:rsidRPr="008F5055" w:rsidRDefault="00DA69F8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  <w:r w:rsidRPr="008F5055">
        <w:rPr>
          <w:rFonts w:cs="Times New Roman"/>
          <w:b/>
          <w:sz w:val="26"/>
          <w:szCs w:val="26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14:paraId="6B668843" w14:textId="77777777" w:rsidR="005073A7" w:rsidRPr="008F5055" w:rsidRDefault="005073A7" w:rsidP="00FF3205">
      <w:pPr>
        <w:tabs>
          <w:tab w:val="left" w:pos="851"/>
        </w:tabs>
        <w:ind w:right="30" w:firstLine="709"/>
        <w:jc w:val="center"/>
        <w:rPr>
          <w:rFonts w:eastAsia="Times New Roman" w:cs="Times New Roman"/>
          <w:b/>
          <w:sz w:val="26"/>
          <w:szCs w:val="26"/>
          <w:lang w:eastAsia="ru-RU" w:bidi="ar-SA"/>
        </w:rPr>
      </w:pPr>
    </w:p>
    <w:p w14:paraId="17271596" w14:textId="77777777" w:rsidR="00DA69F8" w:rsidRPr="005073A7" w:rsidRDefault="00DA69F8" w:rsidP="00FF3205">
      <w:pPr>
        <w:tabs>
          <w:tab w:val="left" w:pos="851"/>
        </w:tabs>
        <w:ind w:right="30" w:firstLine="709"/>
        <w:jc w:val="both"/>
        <w:rPr>
          <w:rFonts w:cs="Times New Roman"/>
          <w:sz w:val="26"/>
          <w:szCs w:val="26"/>
        </w:rPr>
      </w:pPr>
      <w:r w:rsidRPr="008F5055">
        <w:rPr>
          <w:rFonts w:cs="Times New Roman"/>
          <w:sz w:val="26"/>
          <w:szCs w:val="26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</w:t>
      </w:r>
      <w:r w:rsidRPr="005073A7">
        <w:rPr>
          <w:rFonts w:cs="Times New Roman"/>
          <w:sz w:val="26"/>
          <w:szCs w:val="26"/>
        </w:rPr>
        <w:t xml:space="preserve">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5173D6AF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Сентябрь: </w:t>
      </w:r>
    </w:p>
    <w:p w14:paraId="63FFE471" w14:textId="77777777" w:rsidR="00DA69F8" w:rsidRPr="005073A7" w:rsidRDefault="00DA69F8" w:rsidP="00FF3205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 сентября: День знаний; </w:t>
      </w:r>
    </w:p>
    <w:p w14:paraId="6AEBC054" w14:textId="77777777" w:rsidR="00DA69F8" w:rsidRPr="005073A7" w:rsidRDefault="00DA69F8" w:rsidP="00FF3205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3 сентября: День окончания Второй мировой войны, День солидарности в борьбе с терроризмом.</w:t>
      </w:r>
    </w:p>
    <w:p w14:paraId="713E4B53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Октябрь: </w:t>
      </w:r>
    </w:p>
    <w:p w14:paraId="7DDCB63F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 октября: Международный день пожилых людей;</w:t>
      </w:r>
    </w:p>
    <w:p w14:paraId="17487BE9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4 октября: День защиты животных; </w:t>
      </w:r>
    </w:p>
    <w:p w14:paraId="52C65835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5 октября: День Учителя; </w:t>
      </w:r>
    </w:p>
    <w:p w14:paraId="1E32DCCC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Третье воскресенье октября: День отца; </w:t>
      </w:r>
    </w:p>
    <w:p w14:paraId="204D3509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30 октября: День памяти жертв политических репрессий.</w:t>
      </w:r>
    </w:p>
    <w:p w14:paraId="4CF85337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Ноябрь: </w:t>
      </w:r>
    </w:p>
    <w:p w14:paraId="6D9D409E" w14:textId="77777777" w:rsidR="00DA69F8" w:rsidRPr="005073A7" w:rsidRDefault="00DA69F8" w:rsidP="00FF320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4 ноября: День народного единства.</w:t>
      </w:r>
    </w:p>
    <w:p w14:paraId="44C4CCDB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Декабрь: </w:t>
      </w:r>
    </w:p>
    <w:p w14:paraId="4CF3D748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3 декабря: Международный день инвалидов;</w:t>
      </w:r>
    </w:p>
    <w:p w14:paraId="4196CA4F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5 декабря: Битва за Москву, Международный день добровольцев; </w:t>
      </w:r>
    </w:p>
    <w:p w14:paraId="50DC1AC8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6 декабря: День Александра Невского; </w:t>
      </w:r>
    </w:p>
    <w:p w14:paraId="26FC3B95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9 декабря: День Героев Отечества; </w:t>
      </w:r>
    </w:p>
    <w:p w14:paraId="35867D33" w14:textId="77777777" w:rsidR="00DA69F8" w:rsidRPr="005073A7" w:rsidRDefault="00DA69F8" w:rsidP="002D5CE2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10 декабря: День прав человека; </w:t>
      </w:r>
    </w:p>
    <w:p w14:paraId="037DDE9B" w14:textId="77777777" w:rsidR="00DA69F8" w:rsidRPr="005073A7" w:rsidRDefault="00DA69F8" w:rsidP="002D5CE2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12 декабря: День Конституции Российской Федерации; </w:t>
      </w:r>
    </w:p>
    <w:p w14:paraId="0ED181F4" w14:textId="77777777" w:rsidR="00DA69F8" w:rsidRPr="005073A7" w:rsidRDefault="00DA69F8" w:rsidP="002D5CE2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27 декабря: День спасателя.</w:t>
      </w:r>
    </w:p>
    <w:p w14:paraId="16733679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Январь: </w:t>
      </w:r>
    </w:p>
    <w:p w14:paraId="5CFD88B6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 января: Новый год; </w:t>
      </w:r>
    </w:p>
    <w:p w14:paraId="05729645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7 января: Рождество Христово;</w:t>
      </w:r>
    </w:p>
    <w:p w14:paraId="17FB9AFA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25 января: «Татьянин день» (праздник студентов);</w:t>
      </w:r>
    </w:p>
    <w:p w14:paraId="2A752E5B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27 января: День снятия блокады Ленинграда.</w:t>
      </w:r>
    </w:p>
    <w:p w14:paraId="6C80221C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Февраль: </w:t>
      </w:r>
    </w:p>
    <w:p w14:paraId="0AA99033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2 февраля: День воинской славы России; </w:t>
      </w:r>
    </w:p>
    <w:p w14:paraId="260DAA1A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8 февраля: День русской науки;</w:t>
      </w:r>
    </w:p>
    <w:p w14:paraId="75437C69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21 февраля: Международный день родного языка; </w:t>
      </w:r>
    </w:p>
    <w:p w14:paraId="3908C799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23 февраля: День защитника Отечества.</w:t>
      </w:r>
    </w:p>
    <w:p w14:paraId="20DE1160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Март: </w:t>
      </w:r>
    </w:p>
    <w:p w14:paraId="024D4CB9" w14:textId="77777777" w:rsidR="00DA69F8" w:rsidRPr="005073A7" w:rsidRDefault="00DA69F8" w:rsidP="002D5CE2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8 марта: Международный женский день; </w:t>
      </w:r>
    </w:p>
    <w:p w14:paraId="6A84F533" w14:textId="77777777" w:rsidR="00DA69F8" w:rsidRPr="005073A7" w:rsidRDefault="00DA69F8" w:rsidP="002D5CE2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18 марта: День воссоединения Крыма с Россией.</w:t>
      </w:r>
    </w:p>
    <w:p w14:paraId="09BF94E0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Апрель: </w:t>
      </w:r>
    </w:p>
    <w:p w14:paraId="15BF1CB6" w14:textId="77777777" w:rsidR="00DA69F8" w:rsidRPr="005073A7" w:rsidRDefault="00DA69F8" w:rsidP="002D5CE2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12 апреля: День космонавтики.</w:t>
      </w:r>
    </w:p>
    <w:p w14:paraId="5FBD2298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Май: </w:t>
      </w:r>
    </w:p>
    <w:p w14:paraId="75E50F10" w14:textId="77777777" w:rsidR="00DA69F8" w:rsidRPr="005073A7" w:rsidRDefault="00DA69F8" w:rsidP="002D5CE2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 мая: Праздник Весны и Труда;</w:t>
      </w:r>
    </w:p>
    <w:p w14:paraId="6F7FBD97" w14:textId="77777777" w:rsidR="00DA69F8" w:rsidRPr="005073A7" w:rsidRDefault="00DA69F8" w:rsidP="002D5CE2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9 мая: День Победы; </w:t>
      </w:r>
    </w:p>
    <w:p w14:paraId="12992F89" w14:textId="77777777" w:rsidR="00DA69F8" w:rsidRPr="005073A7" w:rsidRDefault="00DA69F8" w:rsidP="002D5CE2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24 мая: День славянской письменности и культуры.</w:t>
      </w:r>
    </w:p>
    <w:p w14:paraId="19C160FB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Июнь: </w:t>
      </w:r>
    </w:p>
    <w:p w14:paraId="2AB2383B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 июня: Международный день защиты детей; </w:t>
      </w:r>
    </w:p>
    <w:p w14:paraId="1223E802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5 июня: День эколога; </w:t>
      </w:r>
    </w:p>
    <w:p w14:paraId="06884D87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6 июня: Пушкинский день России; </w:t>
      </w:r>
    </w:p>
    <w:p w14:paraId="3612DB62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12 июня: День России; </w:t>
      </w:r>
    </w:p>
    <w:p w14:paraId="0C76FFF1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22 июня: День памяти и скорби; </w:t>
      </w:r>
    </w:p>
    <w:p w14:paraId="4C458303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27 июня: День молодёжи.</w:t>
      </w:r>
    </w:p>
    <w:p w14:paraId="21BFE85A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Июль: </w:t>
      </w:r>
    </w:p>
    <w:p w14:paraId="5A418B80" w14:textId="77777777" w:rsidR="00DA69F8" w:rsidRPr="005073A7" w:rsidRDefault="00DA69F8" w:rsidP="002D5CE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8 июля: День семьи, любви и верности.</w:t>
      </w:r>
    </w:p>
    <w:p w14:paraId="1F91A04B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Август: </w:t>
      </w:r>
    </w:p>
    <w:p w14:paraId="30BF1B37" w14:textId="77777777" w:rsidR="00DA69F8" w:rsidRPr="005073A7" w:rsidRDefault="00DA69F8" w:rsidP="002D5CE2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22 августа: День Государственного флага Российской Федерации;</w:t>
      </w:r>
    </w:p>
    <w:p w14:paraId="2E83C8C6" w14:textId="77777777" w:rsidR="00DA69F8" w:rsidRPr="005073A7" w:rsidRDefault="00DA69F8" w:rsidP="002D5CE2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i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25 августа: День воинской славы России.</w:t>
      </w:r>
    </w:p>
    <w:p w14:paraId="2344962F" w14:textId="77777777" w:rsidR="00DA69F8" w:rsidRPr="005073A7" w:rsidRDefault="00DA69F8" w:rsidP="005073A7">
      <w:pPr>
        <w:ind w:right="-111"/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sectPr w:rsidR="00DA69F8" w:rsidRPr="005073A7" w:rsidSect="00504501">
      <w:footerReference w:type="default" r:id="rId13"/>
      <w:pgSz w:w="11906" w:h="16838"/>
      <w:pgMar w:top="1134" w:right="707" w:bottom="1134" w:left="110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6B1CC" w14:textId="77777777" w:rsidR="00FF3205" w:rsidRDefault="00FF3205">
      <w:r>
        <w:separator/>
      </w:r>
    </w:p>
  </w:endnote>
  <w:endnote w:type="continuationSeparator" w:id="0">
    <w:p w14:paraId="76D448E1" w14:textId="77777777" w:rsidR="00FF3205" w:rsidRDefault="00FF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77936"/>
      <w:docPartObj>
        <w:docPartGallery w:val="Page Numbers (Bottom of Page)"/>
        <w:docPartUnique/>
      </w:docPartObj>
    </w:sdtPr>
    <w:sdtEndPr/>
    <w:sdtContent>
      <w:p w14:paraId="23068F47" w14:textId="77777777" w:rsidR="00FF3205" w:rsidRDefault="00FF320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0F">
          <w:rPr>
            <w:noProof/>
          </w:rPr>
          <w:t>21</w:t>
        </w:r>
        <w:r>
          <w:fldChar w:fldCharType="end"/>
        </w:r>
      </w:p>
    </w:sdtContent>
  </w:sdt>
  <w:p w14:paraId="4DB35DF9" w14:textId="77777777" w:rsidR="00FF3205" w:rsidRDefault="00FF3205">
    <w:pPr>
      <w:pStyle w:val="af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084250"/>
      <w:docPartObj>
        <w:docPartGallery w:val="Page Numbers (Bottom of Page)"/>
        <w:docPartUnique/>
      </w:docPartObj>
    </w:sdtPr>
    <w:sdtEndPr/>
    <w:sdtContent>
      <w:p w14:paraId="4DF5BCFD" w14:textId="69D91AF9" w:rsidR="00FF3205" w:rsidRDefault="00FF320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0F">
          <w:rPr>
            <w:noProof/>
          </w:rPr>
          <w:t>47</w:t>
        </w:r>
        <w:r>
          <w:fldChar w:fldCharType="end"/>
        </w:r>
      </w:p>
    </w:sdtContent>
  </w:sdt>
  <w:p w14:paraId="06820A22" w14:textId="38CD2288" w:rsidR="00FF3205" w:rsidRDefault="00FF3205">
    <w:pPr>
      <w:pStyle w:val="af"/>
      <w:spacing w:line="14" w:lineRule="auto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436757"/>
      <w:docPartObj>
        <w:docPartGallery w:val="Page Numbers (Bottom of Page)"/>
        <w:docPartUnique/>
      </w:docPartObj>
    </w:sdtPr>
    <w:sdtEndPr/>
    <w:sdtContent>
      <w:p w14:paraId="4DC8C29B" w14:textId="5D69F229" w:rsidR="00FF3205" w:rsidRDefault="00FF320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0F">
          <w:rPr>
            <w:noProof/>
          </w:rPr>
          <w:t>60</w:t>
        </w:r>
        <w:r>
          <w:fldChar w:fldCharType="end"/>
        </w:r>
      </w:p>
    </w:sdtContent>
  </w:sdt>
  <w:p w14:paraId="66429D9F" w14:textId="77777777" w:rsidR="00FF3205" w:rsidRDefault="00FF3205">
    <w:pPr>
      <w:pStyle w:val="af3"/>
    </w:pPr>
  </w:p>
  <w:p w14:paraId="32DAC4D5" w14:textId="77777777" w:rsidR="00FF3205" w:rsidRDefault="00FF3205"/>
  <w:p w14:paraId="52FF0ED3" w14:textId="77777777" w:rsidR="00FF3205" w:rsidRDefault="00FF3205"/>
  <w:p w14:paraId="5E42D721" w14:textId="77777777" w:rsidR="00FF3205" w:rsidRDefault="00FF3205"/>
  <w:p w14:paraId="6CA9DB3B" w14:textId="77777777" w:rsidR="00FF3205" w:rsidRDefault="00FF3205"/>
  <w:p w14:paraId="36AD0C07" w14:textId="77777777" w:rsidR="00FF3205" w:rsidRDefault="00FF3205"/>
  <w:p w14:paraId="1F4A5FDB" w14:textId="77777777" w:rsidR="00FF3205" w:rsidRDefault="00FF3205"/>
  <w:p w14:paraId="5172B321" w14:textId="77777777" w:rsidR="00FF3205" w:rsidRDefault="00FF32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13BEE" w14:textId="77777777" w:rsidR="00FF3205" w:rsidRDefault="00FF3205">
      <w:r>
        <w:separator/>
      </w:r>
    </w:p>
  </w:footnote>
  <w:footnote w:type="continuationSeparator" w:id="0">
    <w:p w14:paraId="1ECAACF0" w14:textId="77777777" w:rsidR="00FF3205" w:rsidRDefault="00FF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Wingdings" w:hint="default"/>
        <w:sz w:val="28"/>
        <w:szCs w:val="28"/>
        <w:lang w:val="ru-RU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eastAsia="Calibri" w:hAnsi="Symbol" w:cs="Symbol" w:hint="default"/>
        <w:color w:val="000000"/>
        <w:sz w:val="24"/>
        <w:szCs w:val="28"/>
        <w:shd w:val="clear" w:color="auto" w:fill="FCFAF4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pacing w:val="-5"/>
        <w:sz w:val="28"/>
        <w:szCs w:val="28"/>
      </w:rPr>
    </w:lvl>
  </w:abstractNum>
  <w:abstractNum w:abstractNumId="3" w15:restartNumberingAfterBreak="0">
    <w:nsid w:val="0239631D"/>
    <w:multiLevelType w:val="hybridMultilevel"/>
    <w:tmpl w:val="41EC8058"/>
    <w:lvl w:ilvl="0" w:tplc="11949C78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2739F9"/>
    <w:multiLevelType w:val="hybridMultilevel"/>
    <w:tmpl w:val="C714F43C"/>
    <w:lvl w:ilvl="0" w:tplc="11949C78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711089"/>
    <w:multiLevelType w:val="multilevel"/>
    <w:tmpl w:val="111A71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B907CA"/>
    <w:multiLevelType w:val="multilevel"/>
    <w:tmpl w:val="1606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163"/>
    <w:multiLevelType w:val="multilevel"/>
    <w:tmpl w:val="D4EE5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1800"/>
      </w:pPr>
      <w:rPr>
        <w:rFonts w:hint="default"/>
      </w:rPr>
    </w:lvl>
  </w:abstractNum>
  <w:abstractNum w:abstractNumId="18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8D2444"/>
    <w:multiLevelType w:val="hybridMultilevel"/>
    <w:tmpl w:val="D3A62F5C"/>
    <w:lvl w:ilvl="0" w:tplc="11949C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7"/>
  </w:num>
  <w:num w:numId="9">
    <w:abstractNumId w:val="25"/>
  </w:num>
  <w:num w:numId="10">
    <w:abstractNumId w:val="8"/>
  </w:num>
  <w:num w:numId="11">
    <w:abstractNumId w:val="2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11E8F"/>
    <w:rsid w:val="00015886"/>
    <w:rsid w:val="00024C74"/>
    <w:rsid w:val="000266F7"/>
    <w:rsid w:val="000304B9"/>
    <w:rsid w:val="00033A1D"/>
    <w:rsid w:val="0003792A"/>
    <w:rsid w:val="000401B1"/>
    <w:rsid w:val="000445DC"/>
    <w:rsid w:val="0005250D"/>
    <w:rsid w:val="0007066F"/>
    <w:rsid w:val="00083F1A"/>
    <w:rsid w:val="00084926"/>
    <w:rsid w:val="0009009D"/>
    <w:rsid w:val="000923F9"/>
    <w:rsid w:val="000A1495"/>
    <w:rsid w:val="000B571F"/>
    <w:rsid w:val="000C22DB"/>
    <w:rsid w:val="000D4573"/>
    <w:rsid w:val="000D7B42"/>
    <w:rsid w:val="000E5035"/>
    <w:rsid w:val="000F0635"/>
    <w:rsid w:val="000F395B"/>
    <w:rsid w:val="000F5AA1"/>
    <w:rsid w:val="000F6320"/>
    <w:rsid w:val="00105BD0"/>
    <w:rsid w:val="00117DE1"/>
    <w:rsid w:val="0012226C"/>
    <w:rsid w:val="0013232B"/>
    <w:rsid w:val="00134437"/>
    <w:rsid w:val="001366A0"/>
    <w:rsid w:val="00141365"/>
    <w:rsid w:val="00152A16"/>
    <w:rsid w:val="00155A85"/>
    <w:rsid w:val="00162235"/>
    <w:rsid w:val="00172C3B"/>
    <w:rsid w:val="00176E99"/>
    <w:rsid w:val="001A4F0D"/>
    <w:rsid w:val="001B6851"/>
    <w:rsid w:val="001B6E99"/>
    <w:rsid w:val="001C6D2B"/>
    <w:rsid w:val="001E6847"/>
    <w:rsid w:val="001E7C12"/>
    <w:rsid w:val="001F029A"/>
    <w:rsid w:val="001F17AC"/>
    <w:rsid w:val="001F505D"/>
    <w:rsid w:val="00200321"/>
    <w:rsid w:val="00224DF0"/>
    <w:rsid w:val="00245BA7"/>
    <w:rsid w:val="002507EA"/>
    <w:rsid w:val="00257100"/>
    <w:rsid w:val="0026455A"/>
    <w:rsid w:val="00265A1B"/>
    <w:rsid w:val="0026792C"/>
    <w:rsid w:val="00270EEB"/>
    <w:rsid w:val="00281381"/>
    <w:rsid w:val="00283DE7"/>
    <w:rsid w:val="00291519"/>
    <w:rsid w:val="00292983"/>
    <w:rsid w:val="002A4F03"/>
    <w:rsid w:val="002B17E9"/>
    <w:rsid w:val="002B53F5"/>
    <w:rsid w:val="002C2CFD"/>
    <w:rsid w:val="002D5CE2"/>
    <w:rsid w:val="002E0113"/>
    <w:rsid w:val="002F05FF"/>
    <w:rsid w:val="00320B59"/>
    <w:rsid w:val="003219D9"/>
    <w:rsid w:val="00326C64"/>
    <w:rsid w:val="00337E47"/>
    <w:rsid w:val="00343629"/>
    <w:rsid w:val="00343807"/>
    <w:rsid w:val="003767D3"/>
    <w:rsid w:val="003803BA"/>
    <w:rsid w:val="00381477"/>
    <w:rsid w:val="003B115B"/>
    <w:rsid w:val="003B34D8"/>
    <w:rsid w:val="003C6ED2"/>
    <w:rsid w:val="003D5975"/>
    <w:rsid w:val="003E6691"/>
    <w:rsid w:val="003F09C8"/>
    <w:rsid w:val="003F5282"/>
    <w:rsid w:val="004023E6"/>
    <w:rsid w:val="00412C5B"/>
    <w:rsid w:val="00413532"/>
    <w:rsid w:val="004276CD"/>
    <w:rsid w:val="00435423"/>
    <w:rsid w:val="00462276"/>
    <w:rsid w:val="00473167"/>
    <w:rsid w:val="00477A11"/>
    <w:rsid w:val="00483C30"/>
    <w:rsid w:val="004918F8"/>
    <w:rsid w:val="004942F0"/>
    <w:rsid w:val="004A3561"/>
    <w:rsid w:val="004A4562"/>
    <w:rsid w:val="004A5A27"/>
    <w:rsid w:val="004A680F"/>
    <w:rsid w:val="004C3ADB"/>
    <w:rsid w:val="004D36D2"/>
    <w:rsid w:val="004D477B"/>
    <w:rsid w:val="004E2304"/>
    <w:rsid w:val="004E2D6A"/>
    <w:rsid w:val="004E2DF3"/>
    <w:rsid w:val="00504501"/>
    <w:rsid w:val="005073A7"/>
    <w:rsid w:val="005128C2"/>
    <w:rsid w:val="0051365F"/>
    <w:rsid w:val="00514196"/>
    <w:rsid w:val="0051505F"/>
    <w:rsid w:val="00525CFC"/>
    <w:rsid w:val="005332F9"/>
    <w:rsid w:val="005337A3"/>
    <w:rsid w:val="005473D5"/>
    <w:rsid w:val="0057116D"/>
    <w:rsid w:val="0057489F"/>
    <w:rsid w:val="00580BF3"/>
    <w:rsid w:val="0058240E"/>
    <w:rsid w:val="00583D2F"/>
    <w:rsid w:val="00583F36"/>
    <w:rsid w:val="00596784"/>
    <w:rsid w:val="005A045A"/>
    <w:rsid w:val="005A16C8"/>
    <w:rsid w:val="005B13D6"/>
    <w:rsid w:val="005D5EA0"/>
    <w:rsid w:val="005E0A2E"/>
    <w:rsid w:val="005E707D"/>
    <w:rsid w:val="005F216A"/>
    <w:rsid w:val="00601A76"/>
    <w:rsid w:val="00606569"/>
    <w:rsid w:val="00607417"/>
    <w:rsid w:val="006225A3"/>
    <w:rsid w:val="00625FAB"/>
    <w:rsid w:val="0062739F"/>
    <w:rsid w:val="0063078F"/>
    <w:rsid w:val="006424E8"/>
    <w:rsid w:val="00644A53"/>
    <w:rsid w:val="00644D59"/>
    <w:rsid w:val="006452FE"/>
    <w:rsid w:val="0065157A"/>
    <w:rsid w:val="006623B1"/>
    <w:rsid w:val="00663108"/>
    <w:rsid w:val="00672653"/>
    <w:rsid w:val="00695BC5"/>
    <w:rsid w:val="006A5F69"/>
    <w:rsid w:val="006A7174"/>
    <w:rsid w:val="006B00BB"/>
    <w:rsid w:val="006B17FC"/>
    <w:rsid w:val="006B7EAD"/>
    <w:rsid w:val="006C07A3"/>
    <w:rsid w:val="006E135B"/>
    <w:rsid w:val="006F151B"/>
    <w:rsid w:val="0071259E"/>
    <w:rsid w:val="0071377B"/>
    <w:rsid w:val="00722386"/>
    <w:rsid w:val="00741C6B"/>
    <w:rsid w:val="007528D4"/>
    <w:rsid w:val="00755D29"/>
    <w:rsid w:val="00763EBD"/>
    <w:rsid w:val="0076780A"/>
    <w:rsid w:val="0077375F"/>
    <w:rsid w:val="00774860"/>
    <w:rsid w:val="00776E71"/>
    <w:rsid w:val="0078728C"/>
    <w:rsid w:val="007C16A6"/>
    <w:rsid w:val="007D1D9F"/>
    <w:rsid w:val="007E54CB"/>
    <w:rsid w:val="007E6586"/>
    <w:rsid w:val="00800BE3"/>
    <w:rsid w:val="00802D83"/>
    <w:rsid w:val="00815F48"/>
    <w:rsid w:val="0082293C"/>
    <w:rsid w:val="00827371"/>
    <w:rsid w:val="008333C4"/>
    <w:rsid w:val="00835FD6"/>
    <w:rsid w:val="008553BE"/>
    <w:rsid w:val="008676B2"/>
    <w:rsid w:val="0087380E"/>
    <w:rsid w:val="00896A08"/>
    <w:rsid w:val="008B0CE3"/>
    <w:rsid w:val="008B3763"/>
    <w:rsid w:val="008B3770"/>
    <w:rsid w:val="008B4AFB"/>
    <w:rsid w:val="008D578C"/>
    <w:rsid w:val="008F106E"/>
    <w:rsid w:val="008F2B4A"/>
    <w:rsid w:val="008F5055"/>
    <w:rsid w:val="008F7DC6"/>
    <w:rsid w:val="00926FBB"/>
    <w:rsid w:val="0095464B"/>
    <w:rsid w:val="00966958"/>
    <w:rsid w:val="009706E8"/>
    <w:rsid w:val="0097786E"/>
    <w:rsid w:val="009868FC"/>
    <w:rsid w:val="009936C9"/>
    <w:rsid w:val="009937D3"/>
    <w:rsid w:val="0099579B"/>
    <w:rsid w:val="009A3608"/>
    <w:rsid w:val="009D3F36"/>
    <w:rsid w:val="009D64BA"/>
    <w:rsid w:val="009F37CC"/>
    <w:rsid w:val="009F71A7"/>
    <w:rsid w:val="00A1144A"/>
    <w:rsid w:val="00A14866"/>
    <w:rsid w:val="00A153A9"/>
    <w:rsid w:val="00A158E1"/>
    <w:rsid w:val="00A178A9"/>
    <w:rsid w:val="00A2324B"/>
    <w:rsid w:val="00A33C7A"/>
    <w:rsid w:val="00A43AFB"/>
    <w:rsid w:val="00A50119"/>
    <w:rsid w:val="00A55C80"/>
    <w:rsid w:val="00A577BF"/>
    <w:rsid w:val="00A7042F"/>
    <w:rsid w:val="00A72AB7"/>
    <w:rsid w:val="00A73207"/>
    <w:rsid w:val="00A7539F"/>
    <w:rsid w:val="00A901D1"/>
    <w:rsid w:val="00A94DA2"/>
    <w:rsid w:val="00A9742E"/>
    <w:rsid w:val="00AC382C"/>
    <w:rsid w:val="00AC4FB5"/>
    <w:rsid w:val="00AC6F6A"/>
    <w:rsid w:val="00AD401C"/>
    <w:rsid w:val="00AE075D"/>
    <w:rsid w:val="00AE3C3C"/>
    <w:rsid w:val="00AF4069"/>
    <w:rsid w:val="00AF42AA"/>
    <w:rsid w:val="00B024D2"/>
    <w:rsid w:val="00B07D67"/>
    <w:rsid w:val="00B12A6A"/>
    <w:rsid w:val="00B13F76"/>
    <w:rsid w:val="00B338DC"/>
    <w:rsid w:val="00B40E7A"/>
    <w:rsid w:val="00B43001"/>
    <w:rsid w:val="00B44D1B"/>
    <w:rsid w:val="00B51687"/>
    <w:rsid w:val="00B64816"/>
    <w:rsid w:val="00B653F6"/>
    <w:rsid w:val="00B7388D"/>
    <w:rsid w:val="00B73A5E"/>
    <w:rsid w:val="00B74918"/>
    <w:rsid w:val="00B80E88"/>
    <w:rsid w:val="00B81D0D"/>
    <w:rsid w:val="00B925C2"/>
    <w:rsid w:val="00B94410"/>
    <w:rsid w:val="00BA5B79"/>
    <w:rsid w:val="00BA716C"/>
    <w:rsid w:val="00BC5D76"/>
    <w:rsid w:val="00BD1A0D"/>
    <w:rsid w:val="00C0296F"/>
    <w:rsid w:val="00C41BF2"/>
    <w:rsid w:val="00C432D6"/>
    <w:rsid w:val="00C473CF"/>
    <w:rsid w:val="00C478A8"/>
    <w:rsid w:val="00C5554E"/>
    <w:rsid w:val="00C65672"/>
    <w:rsid w:val="00C67E6B"/>
    <w:rsid w:val="00C75D7B"/>
    <w:rsid w:val="00C76597"/>
    <w:rsid w:val="00C85D25"/>
    <w:rsid w:val="00CA27A5"/>
    <w:rsid w:val="00CB5A4A"/>
    <w:rsid w:val="00CC3C0C"/>
    <w:rsid w:val="00CE35CC"/>
    <w:rsid w:val="00CE74BC"/>
    <w:rsid w:val="00CF019C"/>
    <w:rsid w:val="00CF2370"/>
    <w:rsid w:val="00CF57FD"/>
    <w:rsid w:val="00D054BC"/>
    <w:rsid w:val="00D065D9"/>
    <w:rsid w:val="00D26897"/>
    <w:rsid w:val="00D30B9B"/>
    <w:rsid w:val="00D43C24"/>
    <w:rsid w:val="00D44C03"/>
    <w:rsid w:val="00D56D94"/>
    <w:rsid w:val="00D574D4"/>
    <w:rsid w:val="00D64446"/>
    <w:rsid w:val="00D71275"/>
    <w:rsid w:val="00D72BB2"/>
    <w:rsid w:val="00D73087"/>
    <w:rsid w:val="00D84103"/>
    <w:rsid w:val="00D87576"/>
    <w:rsid w:val="00D909C3"/>
    <w:rsid w:val="00DA454C"/>
    <w:rsid w:val="00DA69F8"/>
    <w:rsid w:val="00DB041F"/>
    <w:rsid w:val="00DC024D"/>
    <w:rsid w:val="00DC1C32"/>
    <w:rsid w:val="00DF221E"/>
    <w:rsid w:val="00DF457E"/>
    <w:rsid w:val="00DF49BE"/>
    <w:rsid w:val="00DF6695"/>
    <w:rsid w:val="00E00689"/>
    <w:rsid w:val="00E03B23"/>
    <w:rsid w:val="00E074E4"/>
    <w:rsid w:val="00E15C4D"/>
    <w:rsid w:val="00E40CC1"/>
    <w:rsid w:val="00E46F7B"/>
    <w:rsid w:val="00E5170D"/>
    <w:rsid w:val="00E52643"/>
    <w:rsid w:val="00E64909"/>
    <w:rsid w:val="00E7355A"/>
    <w:rsid w:val="00E75964"/>
    <w:rsid w:val="00E9077E"/>
    <w:rsid w:val="00EA204A"/>
    <w:rsid w:val="00EB5E1F"/>
    <w:rsid w:val="00EC537F"/>
    <w:rsid w:val="00EE515C"/>
    <w:rsid w:val="00EF238B"/>
    <w:rsid w:val="00F010CD"/>
    <w:rsid w:val="00F02BD3"/>
    <w:rsid w:val="00F0579C"/>
    <w:rsid w:val="00F106C8"/>
    <w:rsid w:val="00F148B7"/>
    <w:rsid w:val="00F71705"/>
    <w:rsid w:val="00F737F9"/>
    <w:rsid w:val="00FA027D"/>
    <w:rsid w:val="00FA2C1C"/>
    <w:rsid w:val="00FC1AE5"/>
    <w:rsid w:val="00FD686B"/>
    <w:rsid w:val="00FE15B5"/>
    <w:rsid w:val="00FF3205"/>
    <w:rsid w:val="00FF43BE"/>
    <w:rsid w:val="00FF5A05"/>
    <w:rsid w:val="00FF655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B233C81-5A2A-4777-934C-DE026AF0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1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uiPriority w:val="1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uiPriority w:val="99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uiPriority w:val="1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uiPriority w:val="1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uiPriority w:val="1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link w:val="aff7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Pr>
      <w:i/>
      <w:iCs/>
    </w:rPr>
  </w:style>
  <w:style w:type="paragraph" w:customStyle="1" w:styleId="affb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Без интервала Знак"/>
    <w:link w:val="af9"/>
    <w:uiPriority w:val="1"/>
    <w:rsid w:val="00525CFC"/>
    <w:rPr>
      <w:sz w:val="22"/>
      <w:szCs w:val="22"/>
      <w:shd w:val="clear" w:color="auto" w:fill="FFFFFF"/>
      <w:lang w:val="en-US" w:eastAsia="en-US" w:bidi="en-US"/>
    </w:rPr>
  </w:style>
  <w:style w:type="character" w:customStyle="1" w:styleId="c11">
    <w:name w:val="c11"/>
    <w:basedOn w:val="a0"/>
    <w:rsid w:val="001F029A"/>
  </w:style>
  <w:style w:type="character" w:customStyle="1" w:styleId="c1">
    <w:name w:val="c1"/>
    <w:basedOn w:val="a0"/>
    <w:rsid w:val="001F029A"/>
  </w:style>
  <w:style w:type="paragraph" w:styleId="afff1">
    <w:name w:val="Normal (Web)"/>
    <w:basedOn w:val="a"/>
    <w:uiPriority w:val="99"/>
    <w:unhideWhenUsed/>
    <w:rsid w:val="004E2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2A4F03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A4F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0158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292983"/>
  </w:style>
  <w:style w:type="character" w:customStyle="1" w:styleId="WW8Num36z1">
    <w:name w:val="WW8Num36z1"/>
    <w:rsid w:val="008F5055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7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t.khv.ru/about/doc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6BAA2-9C4E-4EAA-A86A-14317EF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60</Pages>
  <Words>21245</Words>
  <Characters>121103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Николаева_ЕВ</cp:lastModifiedBy>
  <cp:revision>57</cp:revision>
  <cp:lastPrinted>2023-06-03T08:37:00Z</cp:lastPrinted>
  <dcterms:created xsi:type="dcterms:W3CDTF">2022-06-23T11:24:00Z</dcterms:created>
  <dcterms:modified xsi:type="dcterms:W3CDTF">2023-06-07T06:50:00Z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